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C7F" w:rsidRPr="00B82C7F" w:rsidRDefault="00B82C7F" w:rsidP="00B82C7F">
      <w:pPr>
        <w:spacing w:after="0" w:line="240" w:lineRule="auto"/>
        <w:rPr>
          <w:rFonts w:ascii="Roboto" w:eastAsia="Times New Roman" w:hAnsi="Roboto" w:cs="Times New Roman"/>
          <w:color w:val="000000"/>
          <w:lang w:eastAsia="ru-RU"/>
        </w:rPr>
      </w:pPr>
    </w:p>
    <w:p w:rsidR="00CC2335" w:rsidRDefault="00B82C7F" w:rsidP="00B82C7F">
      <w:pPr>
        <w:spacing w:after="0" w:line="240" w:lineRule="auto"/>
        <w:jc w:val="center"/>
        <w:rPr>
          <w:rFonts w:ascii="Times New Roman" w:eastAsia="Times New Roman" w:hAnsi="Times New Roman" w:cs="Times New Roman"/>
          <w:sz w:val="28"/>
          <w:szCs w:val="28"/>
          <w:lang w:eastAsia="ru-RU"/>
        </w:rPr>
      </w:pPr>
      <w:r w:rsidRPr="00B82C7F">
        <w:rPr>
          <w:rFonts w:ascii="Times New Roman" w:eastAsia="Times New Roman" w:hAnsi="Times New Roman" w:cs="Times New Roman"/>
          <w:sz w:val="28"/>
          <w:szCs w:val="28"/>
          <w:lang w:eastAsia="ru-RU"/>
        </w:rPr>
        <w:t xml:space="preserve">муниципальное казенное общеобразовательное учреждение </w:t>
      </w:r>
    </w:p>
    <w:p w:rsidR="00B82C7F" w:rsidRPr="00B82C7F" w:rsidRDefault="00CC2335" w:rsidP="00CC23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2C7F" w:rsidRPr="00B82C7F">
        <w:rPr>
          <w:rFonts w:ascii="Times New Roman" w:eastAsia="Times New Roman" w:hAnsi="Times New Roman" w:cs="Times New Roman"/>
          <w:sz w:val="28"/>
          <w:szCs w:val="28"/>
          <w:lang w:eastAsia="ru-RU"/>
        </w:rPr>
        <w:t>«</w:t>
      </w:r>
      <w:proofErr w:type="spellStart"/>
      <w:r w:rsidR="00B82C7F" w:rsidRPr="00B82C7F">
        <w:rPr>
          <w:rFonts w:ascii="Times New Roman" w:eastAsia="Times New Roman" w:hAnsi="Times New Roman" w:cs="Times New Roman"/>
          <w:sz w:val="28"/>
          <w:szCs w:val="28"/>
          <w:lang w:eastAsia="ru-RU"/>
        </w:rPr>
        <w:t>Лобазовская</w:t>
      </w:r>
      <w:proofErr w:type="spellEnd"/>
      <w:r w:rsidR="00B82C7F" w:rsidRPr="00B82C7F">
        <w:rPr>
          <w:rFonts w:ascii="Times New Roman" w:eastAsia="Times New Roman" w:hAnsi="Times New Roman" w:cs="Times New Roman"/>
          <w:sz w:val="28"/>
          <w:szCs w:val="28"/>
          <w:lang w:eastAsia="ru-RU"/>
        </w:rPr>
        <w:t xml:space="preserve"> средняя общеобразовательная школа»</w:t>
      </w:r>
    </w:p>
    <w:p w:rsidR="00B82C7F" w:rsidRPr="00B82C7F" w:rsidRDefault="00B82C7F" w:rsidP="00B82C7F">
      <w:pPr>
        <w:spacing w:after="0" w:line="240" w:lineRule="auto"/>
        <w:jc w:val="center"/>
        <w:rPr>
          <w:rFonts w:ascii="Times New Roman" w:eastAsia="Times New Roman" w:hAnsi="Times New Roman" w:cs="Times New Roman"/>
          <w:sz w:val="28"/>
          <w:szCs w:val="28"/>
          <w:lang w:eastAsia="ru-RU"/>
        </w:rPr>
      </w:pPr>
      <w:r w:rsidRPr="00B82C7F">
        <w:rPr>
          <w:rFonts w:ascii="Times New Roman" w:eastAsia="Times New Roman" w:hAnsi="Times New Roman" w:cs="Times New Roman"/>
          <w:sz w:val="28"/>
          <w:szCs w:val="28"/>
          <w:lang w:eastAsia="ru-RU"/>
        </w:rPr>
        <w:t>Октябрьского района Курской области</w:t>
      </w:r>
    </w:p>
    <w:p w:rsidR="00B82C7F" w:rsidRPr="00B82C7F" w:rsidRDefault="00B82C7F" w:rsidP="00B82C7F">
      <w:pPr>
        <w:spacing w:after="0" w:line="240" w:lineRule="auto"/>
        <w:jc w:val="center"/>
        <w:rPr>
          <w:rFonts w:ascii="Times New Roman" w:eastAsia="Times New Roman" w:hAnsi="Times New Roman" w:cs="Times New Roman"/>
          <w:b/>
          <w:sz w:val="24"/>
          <w:szCs w:val="24"/>
          <w:lang w:eastAsia="ru-RU"/>
        </w:rPr>
      </w:pPr>
    </w:p>
    <w:p w:rsidR="00B82C7F" w:rsidRPr="00CC2335" w:rsidRDefault="00B82C7F" w:rsidP="00B82C7F">
      <w:pPr>
        <w:spacing w:after="0" w:line="240" w:lineRule="auto"/>
        <w:rPr>
          <w:rFonts w:ascii="Times New Roman" w:eastAsia="Times New Roman" w:hAnsi="Times New Roman" w:cs="Times New Roman"/>
          <w:sz w:val="28"/>
          <w:szCs w:val="28"/>
          <w:lang w:eastAsia="ru-RU"/>
        </w:rPr>
      </w:pPr>
    </w:p>
    <w:p w:rsidR="00CC2335" w:rsidRPr="00CC2335" w:rsidRDefault="00CC2335" w:rsidP="00CC2335">
      <w:pPr>
        <w:tabs>
          <w:tab w:val="left" w:pos="2820"/>
          <w:tab w:val="left" w:pos="6360"/>
        </w:tabs>
        <w:rPr>
          <w:rFonts w:ascii="Times New Roman" w:hAnsi="Times New Roman" w:cs="Times New Roman"/>
          <w:sz w:val="28"/>
          <w:szCs w:val="28"/>
        </w:rPr>
      </w:pPr>
      <w:r w:rsidRPr="00CC2335">
        <w:rPr>
          <w:rFonts w:ascii="Times New Roman" w:hAnsi="Times New Roman" w:cs="Times New Roman"/>
          <w:sz w:val="28"/>
          <w:szCs w:val="28"/>
        </w:rPr>
        <w:t>Рассмотрено на</w:t>
      </w:r>
      <w:r w:rsidRPr="00CC2335">
        <w:rPr>
          <w:rFonts w:ascii="Times New Roman" w:hAnsi="Times New Roman" w:cs="Times New Roman"/>
          <w:sz w:val="28"/>
          <w:szCs w:val="28"/>
        </w:rPr>
        <w:tab/>
        <w:t>Утверждено на</w:t>
      </w:r>
      <w:r w:rsidRPr="00CC2335">
        <w:rPr>
          <w:rFonts w:ascii="Times New Roman" w:hAnsi="Times New Roman" w:cs="Times New Roman"/>
          <w:sz w:val="28"/>
          <w:szCs w:val="28"/>
        </w:rPr>
        <w:tab/>
        <w:t>Введено в действие</w:t>
      </w:r>
      <w:r w:rsidRPr="00CC2335">
        <w:rPr>
          <w:rFonts w:ascii="Times New Roman" w:hAnsi="Times New Roman" w:cs="Times New Roman"/>
          <w:sz w:val="28"/>
          <w:szCs w:val="28"/>
        </w:rPr>
        <w:br/>
        <w:t>МО учителей</w:t>
      </w:r>
      <w:r w:rsidRPr="00CC2335">
        <w:rPr>
          <w:rFonts w:ascii="Times New Roman" w:hAnsi="Times New Roman" w:cs="Times New Roman"/>
          <w:sz w:val="28"/>
          <w:szCs w:val="28"/>
        </w:rPr>
        <w:br/>
        <w:t>эстетического цикла</w:t>
      </w:r>
      <w:r w:rsidRPr="00CC2335">
        <w:rPr>
          <w:rFonts w:ascii="Times New Roman" w:hAnsi="Times New Roman" w:cs="Times New Roman"/>
          <w:sz w:val="28"/>
          <w:szCs w:val="28"/>
        </w:rPr>
        <w:tab/>
        <w:t>педагогическом совете</w:t>
      </w:r>
      <w:r w:rsidRPr="00CC2335">
        <w:rPr>
          <w:rFonts w:ascii="Times New Roman" w:hAnsi="Times New Roman" w:cs="Times New Roman"/>
          <w:sz w:val="28"/>
          <w:szCs w:val="28"/>
        </w:rPr>
        <w:tab/>
        <w:t>приказом директора</w:t>
      </w:r>
      <w:r w:rsidRPr="00CC2335">
        <w:rPr>
          <w:rFonts w:ascii="Times New Roman" w:hAnsi="Times New Roman" w:cs="Times New Roman"/>
          <w:sz w:val="28"/>
          <w:szCs w:val="28"/>
        </w:rPr>
        <w:br/>
        <w:t>Протокол №</w:t>
      </w:r>
      <w:r w:rsidRPr="00CC2335">
        <w:rPr>
          <w:rFonts w:ascii="Times New Roman" w:hAnsi="Times New Roman" w:cs="Times New Roman"/>
          <w:sz w:val="28"/>
          <w:szCs w:val="28"/>
        </w:rPr>
        <w:tab/>
      </w:r>
      <w:proofErr w:type="gramStart"/>
      <w:r w:rsidRPr="00CC2335">
        <w:rPr>
          <w:rFonts w:ascii="Times New Roman" w:hAnsi="Times New Roman" w:cs="Times New Roman"/>
          <w:sz w:val="28"/>
          <w:szCs w:val="28"/>
        </w:rPr>
        <w:t>Протокол</w:t>
      </w:r>
      <w:proofErr w:type="gramEnd"/>
      <w:r w:rsidR="00951F45">
        <w:rPr>
          <w:rFonts w:ascii="Times New Roman" w:hAnsi="Times New Roman" w:cs="Times New Roman"/>
          <w:sz w:val="28"/>
          <w:szCs w:val="28"/>
        </w:rPr>
        <w:t xml:space="preserve"> №</w:t>
      </w:r>
      <w:r w:rsidR="00951F45">
        <w:rPr>
          <w:rFonts w:ascii="Times New Roman" w:hAnsi="Times New Roman" w:cs="Times New Roman"/>
          <w:sz w:val="28"/>
          <w:szCs w:val="28"/>
        </w:rPr>
        <w:tab/>
        <w:t>№________</w:t>
      </w:r>
      <w:r w:rsidR="00951F45">
        <w:rPr>
          <w:rFonts w:ascii="Times New Roman" w:hAnsi="Times New Roman" w:cs="Times New Roman"/>
          <w:sz w:val="28"/>
          <w:szCs w:val="28"/>
        </w:rPr>
        <w:br/>
        <w:t>от             2022 года</w:t>
      </w:r>
      <w:r w:rsidR="00951F45">
        <w:rPr>
          <w:rFonts w:ascii="Times New Roman" w:hAnsi="Times New Roman" w:cs="Times New Roman"/>
          <w:sz w:val="28"/>
          <w:szCs w:val="28"/>
        </w:rPr>
        <w:tab/>
        <w:t>от                   2022 года</w:t>
      </w:r>
      <w:r w:rsidR="00951F45">
        <w:rPr>
          <w:rFonts w:ascii="Times New Roman" w:hAnsi="Times New Roman" w:cs="Times New Roman"/>
          <w:sz w:val="28"/>
          <w:szCs w:val="28"/>
        </w:rPr>
        <w:tab/>
        <w:t>от ________2022</w:t>
      </w:r>
      <w:r w:rsidRPr="00CC2335">
        <w:rPr>
          <w:rFonts w:ascii="Times New Roman" w:hAnsi="Times New Roman" w:cs="Times New Roman"/>
          <w:sz w:val="28"/>
          <w:szCs w:val="28"/>
        </w:rPr>
        <w:t xml:space="preserve"> года</w:t>
      </w:r>
      <w:r w:rsidRPr="00CC2335">
        <w:rPr>
          <w:rFonts w:ascii="Times New Roman" w:hAnsi="Times New Roman" w:cs="Times New Roman"/>
          <w:sz w:val="28"/>
          <w:szCs w:val="28"/>
        </w:rPr>
        <w:br/>
        <w:t>Руководитель МО</w:t>
      </w:r>
      <w:r w:rsidRPr="00CC2335">
        <w:rPr>
          <w:rFonts w:ascii="Times New Roman" w:hAnsi="Times New Roman" w:cs="Times New Roman"/>
          <w:sz w:val="28"/>
          <w:szCs w:val="28"/>
        </w:rPr>
        <w:tab/>
        <w:t>Председатель ПС</w:t>
      </w:r>
      <w:r w:rsidRPr="00CC2335">
        <w:rPr>
          <w:rFonts w:ascii="Times New Roman" w:hAnsi="Times New Roman" w:cs="Times New Roman"/>
          <w:sz w:val="28"/>
          <w:szCs w:val="28"/>
        </w:rPr>
        <w:tab/>
        <w:t>Директор школы</w:t>
      </w:r>
      <w:r w:rsidRPr="00CC2335">
        <w:rPr>
          <w:rFonts w:ascii="Times New Roman" w:hAnsi="Times New Roman" w:cs="Times New Roman"/>
          <w:sz w:val="28"/>
          <w:szCs w:val="28"/>
        </w:rPr>
        <w:br/>
        <w:t>___   Жмыхова С.В.</w:t>
      </w:r>
      <w:r w:rsidRPr="00CC2335">
        <w:rPr>
          <w:rFonts w:ascii="Times New Roman" w:hAnsi="Times New Roman" w:cs="Times New Roman"/>
          <w:sz w:val="28"/>
          <w:szCs w:val="28"/>
        </w:rPr>
        <w:tab/>
        <w:t xml:space="preserve">______ </w:t>
      </w:r>
      <w:proofErr w:type="spellStart"/>
      <w:r w:rsidRPr="00CC2335">
        <w:rPr>
          <w:rFonts w:ascii="Times New Roman" w:hAnsi="Times New Roman" w:cs="Times New Roman"/>
          <w:sz w:val="28"/>
          <w:szCs w:val="28"/>
        </w:rPr>
        <w:t>Крамоданова</w:t>
      </w:r>
      <w:proofErr w:type="spellEnd"/>
      <w:r w:rsidRPr="00CC2335">
        <w:rPr>
          <w:rFonts w:ascii="Times New Roman" w:hAnsi="Times New Roman" w:cs="Times New Roman"/>
          <w:sz w:val="28"/>
          <w:szCs w:val="28"/>
        </w:rPr>
        <w:t xml:space="preserve"> И.В.</w:t>
      </w:r>
      <w:r w:rsidRPr="00CC2335">
        <w:rPr>
          <w:rFonts w:ascii="Times New Roman" w:hAnsi="Times New Roman" w:cs="Times New Roman"/>
          <w:sz w:val="28"/>
          <w:szCs w:val="28"/>
        </w:rPr>
        <w:tab/>
        <w:t>______ Мезенцева Н.Д.</w:t>
      </w:r>
    </w:p>
    <w:p w:rsidR="00B82C7F" w:rsidRPr="00B82C7F" w:rsidRDefault="00B82C7F" w:rsidP="00B82C7F">
      <w:pPr>
        <w:spacing w:after="0" w:line="240" w:lineRule="auto"/>
        <w:rPr>
          <w:rFonts w:ascii="Times New Roman" w:eastAsia="Times New Roman" w:hAnsi="Times New Roman" w:cs="Times New Roman"/>
          <w:sz w:val="24"/>
          <w:szCs w:val="24"/>
          <w:lang w:eastAsia="ru-RU"/>
        </w:rPr>
      </w:pPr>
    </w:p>
    <w:p w:rsidR="00B82C7F" w:rsidRPr="00B82C7F" w:rsidRDefault="00B82C7F" w:rsidP="00B82C7F">
      <w:pPr>
        <w:spacing w:after="0" w:line="240" w:lineRule="auto"/>
        <w:rPr>
          <w:rFonts w:ascii="Times New Roman" w:eastAsia="Times New Roman" w:hAnsi="Times New Roman" w:cs="Times New Roman"/>
          <w:sz w:val="24"/>
          <w:szCs w:val="24"/>
          <w:lang w:eastAsia="ru-RU"/>
        </w:rPr>
      </w:pPr>
    </w:p>
    <w:p w:rsidR="00B82C7F" w:rsidRPr="00B82C7F" w:rsidRDefault="00B82C7F" w:rsidP="00B82C7F">
      <w:pPr>
        <w:spacing w:after="0" w:line="240" w:lineRule="auto"/>
        <w:rPr>
          <w:rFonts w:ascii="Times New Roman" w:eastAsia="Times New Roman" w:hAnsi="Times New Roman" w:cs="Times New Roman"/>
          <w:sz w:val="24"/>
          <w:szCs w:val="24"/>
          <w:lang w:eastAsia="ru-RU"/>
        </w:rPr>
      </w:pPr>
    </w:p>
    <w:p w:rsidR="00B82C7F" w:rsidRPr="00B82C7F" w:rsidRDefault="00B82C7F" w:rsidP="00B82C7F">
      <w:pPr>
        <w:spacing w:after="0" w:line="240" w:lineRule="auto"/>
        <w:rPr>
          <w:rFonts w:ascii="Times New Roman" w:eastAsia="Times New Roman" w:hAnsi="Times New Roman" w:cs="Times New Roman"/>
          <w:sz w:val="24"/>
          <w:szCs w:val="24"/>
          <w:lang w:eastAsia="ru-RU"/>
        </w:rPr>
      </w:pPr>
    </w:p>
    <w:p w:rsidR="00B82C7F" w:rsidRPr="00B82C7F" w:rsidRDefault="00B82C7F" w:rsidP="00B82C7F">
      <w:pPr>
        <w:spacing w:after="0" w:line="240" w:lineRule="auto"/>
        <w:rPr>
          <w:rFonts w:ascii="Times New Roman" w:eastAsia="Times New Roman" w:hAnsi="Times New Roman" w:cs="Times New Roman"/>
          <w:sz w:val="24"/>
          <w:szCs w:val="24"/>
          <w:lang w:eastAsia="ru-RU"/>
        </w:rPr>
      </w:pPr>
    </w:p>
    <w:p w:rsidR="00B82C7F" w:rsidRPr="00CC2335" w:rsidRDefault="00B82C7F" w:rsidP="00B82C7F">
      <w:pPr>
        <w:spacing w:after="0" w:line="240" w:lineRule="auto"/>
        <w:rPr>
          <w:rFonts w:ascii="Times New Roman" w:eastAsia="Times New Roman" w:hAnsi="Times New Roman" w:cs="Times New Roman"/>
          <w:sz w:val="48"/>
          <w:szCs w:val="48"/>
          <w:lang w:eastAsia="ru-RU"/>
        </w:rPr>
      </w:pPr>
    </w:p>
    <w:p w:rsidR="00B82C7F" w:rsidRPr="00CC2335" w:rsidRDefault="00B82C7F" w:rsidP="00B82C7F">
      <w:pPr>
        <w:spacing w:after="0" w:line="240" w:lineRule="auto"/>
        <w:jc w:val="center"/>
        <w:rPr>
          <w:rFonts w:ascii="Times New Roman" w:eastAsia="Times New Roman" w:hAnsi="Times New Roman" w:cs="Times New Roman"/>
          <w:sz w:val="48"/>
          <w:szCs w:val="48"/>
          <w:lang w:eastAsia="ru-RU"/>
        </w:rPr>
      </w:pPr>
      <w:r w:rsidRPr="00CC2335">
        <w:rPr>
          <w:rFonts w:ascii="Times New Roman" w:eastAsia="Times New Roman" w:hAnsi="Times New Roman" w:cs="Times New Roman"/>
          <w:sz w:val="48"/>
          <w:szCs w:val="48"/>
          <w:lang w:eastAsia="ru-RU"/>
        </w:rPr>
        <w:t xml:space="preserve">Рабочая программа </w:t>
      </w:r>
    </w:p>
    <w:p w:rsidR="00B82C7F" w:rsidRPr="00CC2335" w:rsidRDefault="00B82C7F" w:rsidP="00B82C7F">
      <w:pPr>
        <w:spacing w:after="0" w:line="240" w:lineRule="auto"/>
        <w:jc w:val="center"/>
        <w:rPr>
          <w:rFonts w:ascii="Times New Roman" w:eastAsia="Times New Roman" w:hAnsi="Times New Roman" w:cs="Times New Roman"/>
          <w:sz w:val="48"/>
          <w:szCs w:val="48"/>
          <w:lang w:eastAsia="ru-RU"/>
        </w:rPr>
      </w:pPr>
      <w:r w:rsidRPr="00CC2335">
        <w:rPr>
          <w:rFonts w:ascii="Times New Roman" w:eastAsia="Times New Roman" w:hAnsi="Times New Roman" w:cs="Times New Roman"/>
          <w:sz w:val="48"/>
          <w:szCs w:val="48"/>
          <w:lang w:eastAsia="ru-RU"/>
        </w:rPr>
        <w:t>внеурочной деятельности</w:t>
      </w:r>
    </w:p>
    <w:p w:rsidR="00B82C7F" w:rsidRPr="00CC2335" w:rsidRDefault="00B82C7F" w:rsidP="00B82C7F">
      <w:pPr>
        <w:spacing w:after="0" w:line="240" w:lineRule="auto"/>
        <w:jc w:val="center"/>
        <w:rPr>
          <w:rFonts w:ascii="Times New Roman" w:eastAsia="Times New Roman" w:hAnsi="Times New Roman" w:cs="Times New Roman"/>
          <w:sz w:val="48"/>
          <w:szCs w:val="48"/>
          <w:lang w:eastAsia="ru-RU"/>
        </w:rPr>
      </w:pPr>
      <w:r w:rsidRPr="00CC2335">
        <w:rPr>
          <w:rFonts w:ascii="Times New Roman" w:eastAsia="Times New Roman" w:hAnsi="Times New Roman" w:cs="Times New Roman"/>
          <w:sz w:val="48"/>
          <w:szCs w:val="48"/>
          <w:lang w:eastAsia="ru-RU"/>
        </w:rPr>
        <w:t>спортивно-оздоровительного направления</w:t>
      </w:r>
    </w:p>
    <w:p w:rsidR="00B82C7F" w:rsidRPr="00CC2335" w:rsidRDefault="00B01D0E" w:rsidP="00B82C7F">
      <w:pPr>
        <w:spacing w:after="0" w:line="240" w:lineRule="auto"/>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 xml:space="preserve">                   </w:t>
      </w:r>
      <w:r w:rsidR="00B85837">
        <w:rPr>
          <w:rFonts w:ascii="Times New Roman" w:eastAsia="Times New Roman" w:hAnsi="Times New Roman" w:cs="Times New Roman"/>
          <w:sz w:val="48"/>
          <w:szCs w:val="48"/>
          <w:lang w:eastAsia="ru-RU"/>
        </w:rPr>
        <w:t>«Движение есть жизнь</w:t>
      </w:r>
      <w:r w:rsidR="00B82C7F" w:rsidRPr="00CC2335">
        <w:rPr>
          <w:rFonts w:ascii="Times New Roman" w:eastAsia="Times New Roman" w:hAnsi="Times New Roman" w:cs="Times New Roman"/>
          <w:sz w:val="48"/>
          <w:szCs w:val="48"/>
          <w:lang w:eastAsia="ru-RU"/>
        </w:rPr>
        <w:t>»</w:t>
      </w:r>
    </w:p>
    <w:p w:rsidR="00B82C7F" w:rsidRPr="00CC2335" w:rsidRDefault="00C539CD" w:rsidP="00CC2335">
      <w:pPr>
        <w:spacing w:after="0" w:line="240" w:lineRule="auto"/>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 xml:space="preserve">                        </w:t>
      </w:r>
      <w:r w:rsidR="00B90F8A">
        <w:rPr>
          <w:rFonts w:ascii="Times New Roman" w:eastAsia="Times New Roman" w:hAnsi="Times New Roman" w:cs="Times New Roman"/>
          <w:sz w:val="48"/>
          <w:szCs w:val="48"/>
          <w:lang w:eastAsia="ru-RU"/>
        </w:rPr>
        <w:t xml:space="preserve">   </w:t>
      </w:r>
      <w:r w:rsidR="00B82C7F" w:rsidRPr="00CC2335">
        <w:rPr>
          <w:rFonts w:ascii="Times New Roman" w:eastAsia="Times New Roman" w:hAnsi="Times New Roman" w:cs="Times New Roman"/>
          <w:sz w:val="48"/>
          <w:szCs w:val="48"/>
          <w:lang w:eastAsia="ru-RU"/>
        </w:rPr>
        <w:t xml:space="preserve">для </w:t>
      </w:r>
      <w:r w:rsidR="00951F45">
        <w:rPr>
          <w:rFonts w:ascii="Times New Roman" w:eastAsia="Times New Roman" w:hAnsi="Times New Roman" w:cs="Times New Roman"/>
          <w:sz w:val="48"/>
          <w:szCs w:val="48"/>
          <w:lang w:eastAsia="ru-RU"/>
        </w:rPr>
        <w:t>1</w:t>
      </w:r>
      <w:r w:rsidR="00B82C7F" w:rsidRPr="00CC2335">
        <w:rPr>
          <w:rFonts w:ascii="Times New Roman" w:eastAsia="Times New Roman" w:hAnsi="Times New Roman" w:cs="Times New Roman"/>
          <w:sz w:val="48"/>
          <w:szCs w:val="48"/>
          <w:lang w:eastAsia="ru-RU"/>
        </w:rPr>
        <w:t xml:space="preserve"> класса</w:t>
      </w:r>
    </w:p>
    <w:p w:rsidR="00B82C7F" w:rsidRPr="00B82C7F" w:rsidRDefault="00B82C7F" w:rsidP="00B82C7F">
      <w:pPr>
        <w:spacing w:after="0" w:line="240" w:lineRule="auto"/>
        <w:jc w:val="center"/>
        <w:rPr>
          <w:rFonts w:ascii="Times New Roman" w:eastAsia="Times New Roman" w:hAnsi="Times New Roman" w:cs="Times New Roman"/>
          <w:sz w:val="24"/>
          <w:szCs w:val="24"/>
          <w:lang w:eastAsia="ru-RU"/>
        </w:rPr>
      </w:pPr>
    </w:p>
    <w:p w:rsidR="00B82C7F" w:rsidRPr="00B82C7F" w:rsidRDefault="00B82C7F" w:rsidP="00B82C7F">
      <w:pPr>
        <w:spacing w:after="0" w:line="240" w:lineRule="auto"/>
        <w:jc w:val="center"/>
        <w:rPr>
          <w:rFonts w:ascii="Times New Roman" w:eastAsia="Times New Roman" w:hAnsi="Times New Roman" w:cs="Times New Roman"/>
          <w:sz w:val="24"/>
          <w:szCs w:val="24"/>
          <w:lang w:eastAsia="ru-RU"/>
        </w:rPr>
      </w:pPr>
    </w:p>
    <w:p w:rsidR="00B82C7F" w:rsidRPr="00B82C7F" w:rsidRDefault="00B82C7F" w:rsidP="00B82C7F">
      <w:pPr>
        <w:spacing w:after="0" w:line="240" w:lineRule="auto"/>
        <w:jc w:val="center"/>
        <w:rPr>
          <w:rFonts w:ascii="Times New Roman" w:eastAsia="Times New Roman" w:hAnsi="Times New Roman" w:cs="Times New Roman"/>
          <w:sz w:val="24"/>
          <w:szCs w:val="24"/>
          <w:lang w:eastAsia="ru-RU"/>
        </w:rPr>
      </w:pPr>
    </w:p>
    <w:p w:rsidR="00B82C7F" w:rsidRPr="00B82C7F" w:rsidRDefault="00B82C7F" w:rsidP="00B82C7F">
      <w:pPr>
        <w:spacing w:after="0" w:line="240" w:lineRule="auto"/>
        <w:jc w:val="center"/>
        <w:rPr>
          <w:rFonts w:ascii="Times New Roman" w:eastAsia="Times New Roman" w:hAnsi="Times New Roman" w:cs="Times New Roman"/>
          <w:sz w:val="24"/>
          <w:szCs w:val="24"/>
          <w:lang w:eastAsia="ru-RU"/>
        </w:rPr>
      </w:pPr>
    </w:p>
    <w:p w:rsidR="00B82C7F" w:rsidRPr="00B82C7F" w:rsidRDefault="00B82C7F" w:rsidP="00B82C7F">
      <w:pPr>
        <w:spacing w:after="0" w:line="240" w:lineRule="auto"/>
        <w:jc w:val="right"/>
        <w:rPr>
          <w:rFonts w:ascii="Times New Roman" w:eastAsia="Times New Roman" w:hAnsi="Times New Roman" w:cs="Times New Roman"/>
          <w:sz w:val="28"/>
          <w:szCs w:val="28"/>
          <w:lang w:eastAsia="ru-RU"/>
        </w:rPr>
      </w:pPr>
    </w:p>
    <w:p w:rsidR="00B82C7F" w:rsidRPr="00B82C7F" w:rsidRDefault="00B82C7F" w:rsidP="00B82C7F">
      <w:pPr>
        <w:spacing w:after="0" w:line="240" w:lineRule="auto"/>
        <w:jc w:val="right"/>
        <w:rPr>
          <w:rFonts w:ascii="Times New Roman" w:eastAsia="Times New Roman" w:hAnsi="Times New Roman" w:cs="Times New Roman"/>
          <w:sz w:val="28"/>
          <w:szCs w:val="28"/>
          <w:lang w:eastAsia="ru-RU"/>
        </w:rPr>
      </w:pPr>
    </w:p>
    <w:p w:rsidR="00B82C7F" w:rsidRPr="00B82C7F" w:rsidRDefault="00B82C7F" w:rsidP="00B82C7F">
      <w:pPr>
        <w:spacing w:after="0" w:line="240" w:lineRule="auto"/>
        <w:jc w:val="right"/>
        <w:rPr>
          <w:rFonts w:ascii="Times New Roman" w:eastAsia="Times New Roman" w:hAnsi="Times New Roman" w:cs="Times New Roman"/>
          <w:sz w:val="28"/>
          <w:szCs w:val="28"/>
          <w:lang w:eastAsia="ru-RU"/>
        </w:rPr>
      </w:pPr>
    </w:p>
    <w:p w:rsidR="00B82C7F" w:rsidRPr="00B82C7F" w:rsidRDefault="00B82C7F" w:rsidP="00B82C7F">
      <w:pPr>
        <w:spacing w:after="0" w:line="240" w:lineRule="auto"/>
        <w:jc w:val="right"/>
        <w:rPr>
          <w:rFonts w:ascii="Times New Roman" w:eastAsia="Times New Roman" w:hAnsi="Times New Roman" w:cs="Times New Roman"/>
          <w:sz w:val="28"/>
          <w:szCs w:val="28"/>
          <w:lang w:eastAsia="ru-RU"/>
        </w:rPr>
      </w:pPr>
    </w:p>
    <w:p w:rsidR="00B82C7F" w:rsidRPr="00B82C7F" w:rsidRDefault="00CC2335" w:rsidP="00CC233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2C7F" w:rsidRPr="00B82C7F">
        <w:rPr>
          <w:rFonts w:ascii="Times New Roman" w:eastAsia="Times New Roman" w:hAnsi="Times New Roman" w:cs="Times New Roman"/>
          <w:sz w:val="28"/>
          <w:szCs w:val="28"/>
          <w:lang w:eastAsia="ru-RU"/>
        </w:rPr>
        <w:t>Учитель физической культуры</w:t>
      </w:r>
    </w:p>
    <w:p w:rsidR="00B82C7F" w:rsidRPr="00B82C7F" w:rsidRDefault="00B82C7F" w:rsidP="00B82C7F">
      <w:pPr>
        <w:spacing w:after="0" w:line="240" w:lineRule="auto"/>
        <w:jc w:val="right"/>
        <w:rPr>
          <w:rFonts w:ascii="Times New Roman" w:eastAsia="Times New Roman" w:hAnsi="Times New Roman" w:cs="Times New Roman"/>
          <w:sz w:val="28"/>
          <w:szCs w:val="28"/>
          <w:lang w:eastAsia="ru-RU"/>
        </w:rPr>
      </w:pPr>
      <w:r w:rsidRPr="00B82C7F">
        <w:rPr>
          <w:rFonts w:ascii="Times New Roman" w:eastAsia="Times New Roman" w:hAnsi="Times New Roman" w:cs="Times New Roman"/>
          <w:sz w:val="28"/>
          <w:szCs w:val="28"/>
          <w:lang w:eastAsia="ru-RU"/>
        </w:rPr>
        <w:t>Жмыхова Светлана Васильевна</w:t>
      </w:r>
    </w:p>
    <w:p w:rsidR="00B82C7F" w:rsidRPr="00B82C7F" w:rsidRDefault="00B82C7F" w:rsidP="00B82C7F">
      <w:pPr>
        <w:spacing w:after="0" w:line="240" w:lineRule="auto"/>
        <w:jc w:val="right"/>
        <w:rPr>
          <w:rFonts w:ascii="Times New Roman" w:eastAsia="Times New Roman" w:hAnsi="Times New Roman" w:cs="Times New Roman"/>
          <w:sz w:val="28"/>
          <w:szCs w:val="28"/>
          <w:lang w:eastAsia="ru-RU"/>
        </w:rPr>
      </w:pPr>
      <w:r w:rsidRPr="00B82C7F">
        <w:rPr>
          <w:rFonts w:ascii="Times New Roman" w:eastAsia="Times New Roman" w:hAnsi="Times New Roman" w:cs="Times New Roman"/>
          <w:sz w:val="28"/>
          <w:szCs w:val="28"/>
          <w:lang w:eastAsia="ru-RU"/>
        </w:rPr>
        <w:t>( высшая квалификационная категория)</w:t>
      </w:r>
    </w:p>
    <w:p w:rsidR="00B82C7F" w:rsidRPr="00B82C7F" w:rsidRDefault="00B82C7F" w:rsidP="00B82C7F">
      <w:pPr>
        <w:spacing w:after="0" w:line="240" w:lineRule="auto"/>
        <w:rPr>
          <w:rFonts w:ascii="Times New Roman" w:eastAsia="Times New Roman" w:hAnsi="Times New Roman" w:cs="Times New Roman"/>
          <w:sz w:val="24"/>
          <w:szCs w:val="24"/>
          <w:lang w:eastAsia="ru-RU"/>
        </w:rPr>
      </w:pPr>
    </w:p>
    <w:p w:rsidR="00B82C7F" w:rsidRPr="00B82C7F" w:rsidRDefault="00B82C7F" w:rsidP="00B82C7F">
      <w:pPr>
        <w:spacing w:after="0" w:line="240" w:lineRule="auto"/>
        <w:jc w:val="center"/>
        <w:rPr>
          <w:rFonts w:ascii="Times New Roman" w:eastAsia="Times New Roman" w:hAnsi="Times New Roman" w:cs="Times New Roman"/>
          <w:sz w:val="24"/>
          <w:szCs w:val="24"/>
          <w:lang w:eastAsia="ru-RU"/>
        </w:rPr>
      </w:pPr>
    </w:p>
    <w:p w:rsidR="00B82C7F" w:rsidRPr="00B82C7F" w:rsidRDefault="00B82C7F" w:rsidP="00B82C7F">
      <w:pPr>
        <w:spacing w:after="0" w:line="240" w:lineRule="auto"/>
        <w:jc w:val="center"/>
        <w:rPr>
          <w:rFonts w:ascii="Times New Roman" w:eastAsia="Times New Roman" w:hAnsi="Times New Roman" w:cs="Times New Roman"/>
          <w:sz w:val="24"/>
          <w:szCs w:val="24"/>
          <w:lang w:eastAsia="ru-RU"/>
        </w:rPr>
      </w:pPr>
    </w:p>
    <w:p w:rsidR="00B82C7F" w:rsidRPr="00B82C7F" w:rsidRDefault="00B82C7F" w:rsidP="00B82C7F">
      <w:pPr>
        <w:spacing w:after="0" w:line="240" w:lineRule="auto"/>
        <w:jc w:val="center"/>
        <w:rPr>
          <w:rFonts w:ascii="Times New Roman" w:eastAsia="Times New Roman" w:hAnsi="Times New Roman" w:cs="Times New Roman"/>
          <w:b/>
          <w:sz w:val="28"/>
          <w:szCs w:val="28"/>
          <w:lang w:eastAsia="ru-RU"/>
        </w:rPr>
      </w:pPr>
    </w:p>
    <w:p w:rsidR="00B82C7F" w:rsidRPr="00951F45" w:rsidRDefault="00B82C7F" w:rsidP="00B82C7F">
      <w:pPr>
        <w:spacing w:after="0" w:line="240" w:lineRule="auto"/>
        <w:rPr>
          <w:rFonts w:ascii="Times New Roman" w:eastAsia="Times New Roman" w:hAnsi="Times New Roman" w:cs="Times New Roman"/>
          <w:sz w:val="28"/>
          <w:szCs w:val="28"/>
          <w:lang w:eastAsia="ru-RU"/>
        </w:rPr>
      </w:pPr>
      <w:r w:rsidRPr="00951F45">
        <w:rPr>
          <w:rFonts w:ascii="Times New Roman" w:eastAsia="Times New Roman" w:hAnsi="Times New Roman" w:cs="Times New Roman"/>
          <w:sz w:val="28"/>
          <w:szCs w:val="28"/>
          <w:lang w:eastAsia="ru-RU"/>
        </w:rPr>
        <w:t xml:space="preserve">                     </w:t>
      </w:r>
      <w:r w:rsidR="00CC2335" w:rsidRPr="00951F45">
        <w:rPr>
          <w:rFonts w:ascii="Times New Roman" w:eastAsia="Times New Roman" w:hAnsi="Times New Roman" w:cs="Times New Roman"/>
          <w:sz w:val="28"/>
          <w:szCs w:val="28"/>
          <w:lang w:eastAsia="ru-RU"/>
        </w:rPr>
        <w:t xml:space="preserve">      </w:t>
      </w:r>
      <w:r w:rsidR="00951F45" w:rsidRPr="00951F45">
        <w:rPr>
          <w:rFonts w:ascii="Times New Roman" w:eastAsia="Times New Roman" w:hAnsi="Times New Roman" w:cs="Times New Roman"/>
          <w:sz w:val="28"/>
          <w:szCs w:val="28"/>
          <w:lang w:eastAsia="ru-RU"/>
        </w:rPr>
        <w:t xml:space="preserve">                            2022</w:t>
      </w:r>
      <w:r w:rsidR="00CC2335" w:rsidRPr="00951F45">
        <w:rPr>
          <w:rFonts w:ascii="Times New Roman" w:eastAsia="Times New Roman" w:hAnsi="Times New Roman" w:cs="Times New Roman"/>
          <w:sz w:val="28"/>
          <w:szCs w:val="28"/>
          <w:lang w:eastAsia="ru-RU"/>
        </w:rPr>
        <w:t xml:space="preserve"> </w:t>
      </w: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B01D0E" w:rsidRPr="00B01D0E" w:rsidRDefault="00CC2335" w:rsidP="00B01D0E">
      <w:pPr>
        <w:rPr>
          <w:rFonts w:ascii="Times New Roman" w:eastAsia="Times New Roman" w:hAnsi="Times New Roman" w:cs="Times New Roman"/>
          <w:sz w:val="28"/>
          <w:szCs w:val="28"/>
          <w:lang w:eastAsia="ru-RU"/>
        </w:rPr>
      </w:pPr>
      <w:r w:rsidRPr="001C23BB">
        <w:rPr>
          <w:rFonts w:ascii="Times New Roman" w:hAnsi="Times New Roman" w:cs="Times New Roman"/>
          <w:b/>
          <w:bCs/>
          <w:sz w:val="28"/>
          <w:szCs w:val="28"/>
        </w:rPr>
        <w:lastRenderedPageBreak/>
        <w:t xml:space="preserve">      </w:t>
      </w:r>
      <w:r w:rsidR="00B01D0E">
        <w:rPr>
          <w:rFonts w:ascii="Times New Roman" w:hAnsi="Times New Roman" w:cs="Times New Roman"/>
          <w:b/>
          <w:bCs/>
          <w:sz w:val="28"/>
          <w:szCs w:val="28"/>
        </w:rPr>
        <w:t xml:space="preserve">                             </w:t>
      </w:r>
      <w:r w:rsidR="00B01D0E" w:rsidRPr="00B01D0E">
        <w:rPr>
          <w:rFonts w:ascii="Times New Roman" w:eastAsia="Times New Roman" w:hAnsi="Times New Roman" w:cs="Times New Roman"/>
          <w:sz w:val="28"/>
          <w:szCs w:val="28"/>
          <w:lang w:eastAsia="ru-RU"/>
        </w:rPr>
        <w:t xml:space="preserve">  Содержание</w:t>
      </w:r>
    </w:p>
    <w:p w:rsidR="00B01D0E" w:rsidRPr="00B01D0E" w:rsidRDefault="00B01D0E" w:rsidP="00B01D0E">
      <w:pPr>
        <w:spacing w:after="0" w:line="240" w:lineRule="auto"/>
        <w:rPr>
          <w:rFonts w:ascii="Times New Roman" w:eastAsia="Times New Roman" w:hAnsi="Times New Roman" w:cs="Times New Roman"/>
          <w:sz w:val="28"/>
          <w:szCs w:val="28"/>
          <w:lang w:eastAsia="ru-RU"/>
        </w:rPr>
      </w:pPr>
    </w:p>
    <w:p w:rsidR="00B01D0E" w:rsidRPr="00B01D0E" w:rsidRDefault="00B01D0E" w:rsidP="00B01D0E">
      <w:pPr>
        <w:spacing w:after="0" w:line="240" w:lineRule="auto"/>
        <w:rPr>
          <w:rFonts w:ascii="Times New Roman" w:eastAsia="Times New Roman" w:hAnsi="Times New Roman" w:cs="Times New Roman"/>
          <w:sz w:val="28"/>
          <w:szCs w:val="28"/>
          <w:lang w:eastAsia="ru-RU"/>
        </w:rPr>
      </w:pPr>
    </w:p>
    <w:p w:rsidR="00B01D0E" w:rsidRPr="00B01D0E" w:rsidRDefault="00B01D0E" w:rsidP="00B01D0E">
      <w:pPr>
        <w:numPr>
          <w:ilvl w:val="0"/>
          <w:numId w:val="22"/>
        </w:numPr>
        <w:spacing w:after="0" w:line="240" w:lineRule="auto"/>
        <w:contextualSpacing/>
        <w:rPr>
          <w:rFonts w:ascii="Times New Roman" w:eastAsia="Times New Roman" w:hAnsi="Times New Roman" w:cs="Times New Roman"/>
          <w:sz w:val="28"/>
          <w:szCs w:val="28"/>
          <w:lang w:eastAsia="ru-RU"/>
        </w:rPr>
      </w:pPr>
      <w:r w:rsidRPr="00B01D0E">
        <w:rPr>
          <w:rFonts w:ascii="Times New Roman" w:eastAsia="Times New Roman" w:hAnsi="Times New Roman" w:cs="Times New Roman"/>
          <w:sz w:val="28"/>
          <w:szCs w:val="28"/>
          <w:lang w:eastAsia="ru-RU"/>
        </w:rPr>
        <w:t>Аннотация                                                                             ст. 1</w:t>
      </w:r>
      <w:r>
        <w:rPr>
          <w:rFonts w:ascii="Times New Roman" w:eastAsia="Times New Roman" w:hAnsi="Times New Roman" w:cs="Times New Roman"/>
          <w:sz w:val="28"/>
          <w:szCs w:val="28"/>
          <w:lang w:eastAsia="ru-RU"/>
        </w:rPr>
        <w:t>-3</w:t>
      </w:r>
    </w:p>
    <w:p w:rsidR="00B01D0E" w:rsidRPr="00B01D0E" w:rsidRDefault="00B01D0E" w:rsidP="00B01D0E">
      <w:pPr>
        <w:spacing w:after="0" w:line="240" w:lineRule="auto"/>
        <w:rPr>
          <w:rFonts w:ascii="Times New Roman" w:eastAsia="Times New Roman" w:hAnsi="Times New Roman" w:cs="Times New Roman"/>
          <w:sz w:val="28"/>
          <w:szCs w:val="28"/>
          <w:lang w:eastAsia="ru-RU"/>
        </w:rPr>
      </w:pPr>
    </w:p>
    <w:p w:rsidR="00B01D0E" w:rsidRPr="00B01D0E" w:rsidRDefault="00B01D0E" w:rsidP="00B01D0E">
      <w:pPr>
        <w:numPr>
          <w:ilvl w:val="0"/>
          <w:numId w:val="22"/>
        </w:numPr>
        <w:spacing w:after="0" w:line="240" w:lineRule="auto"/>
        <w:contextualSpacing/>
        <w:rPr>
          <w:rFonts w:ascii="Times New Roman" w:eastAsia="Times New Roman" w:hAnsi="Times New Roman" w:cs="Times New Roman"/>
          <w:sz w:val="28"/>
          <w:szCs w:val="28"/>
          <w:lang w:eastAsia="ru-RU"/>
        </w:rPr>
      </w:pPr>
      <w:r w:rsidRPr="00B01D0E">
        <w:rPr>
          <w:rFonts w:ascii="Times New Roman" w:eastAsia="Times New Roman" w:hAnsi="Times New Roman" w:cs="Times New Roman"/>
          <w:sz w:val="28"/>
          <w:szCs w:val="28"/>
          <w:lang w:eastAsia="ru-RU"/>
        </w:rPr>
        <w:t xml:space="preserve">Планируемые результаты                          </w:t>
      </w:r>
      <w:r>
        <w:rPr>
          <w:rFonts w:ascii="Times New Roman" w:eastAsia="Times New Roman" w:hAnsi="Times New Roman" w:cs="Times New Roman"/>
          <w:sz w:val="28"/>
          <w:szCs w:val="28"/>
          <w:lang w:eastAsia="ru-RU"/>
        </w:rPr>
        <w:t xml:space="preserve">                          ст. </w:t>
      </w:r>
      <w:r w:rsidRPr="00B01D0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-8</w:t>
      </w:r>
    </w:p>
    <w:p w:rsidR="00B01D0E" w:rsidRPr="00B01D0E" w:rsidRDefault="00B01D0E" w:rsidP="00B01D0E">
      <w:pPr>
        <w:spacing w:after="0" w:line="240" w:lineRule="auto"/>
        <w:rPr>
          <w:rFonts w:ascii="Times New Roman" w:eastAsia="Times New Roman" w:hAnsi="Times New Roman" w:cs="Times New Roman"/>
          <w:sz w:val="28"/>
          <w:szCs w:val="28"/>
          <w:lang w:eastAsia="ru-RU"/>
        </w:rPr>
      </w:pPr>
    </w:p>
    <w:p w:rsidR="00B01D0E" w:rsidRPr="00B01D0E" w:rsidRDefault="00B01D0E" w:rsidP="00B01D0E">
      <w:pPr>
        <w:numPr>
          <w:ilvl w:val="0"/>
          <w:numId w:val="22"/>
        </w:numPr>
        <w:spacing w:after="0" w:line="240" w:lineRule="auto"/>
        <w:contextualSpacing/>
        <w:rPr>
          <w:rFonts w:ascii="Times New Roman" w:eastAsia="Times New Roman" w:hAnsi="Times New Roman" w:cs="Times New Roman"/>
          <w:sz w:val="28"/>
          <w:szCs w:val="28"/>
          <w:lang w:eastAsia="ru-RU"/>
        </w:rPr>
      </w:pPr>
      <w:r w:rsidRPr="00B01D0E">
        <w:rPr>
          <w:rFonts w:ascii="Times New Roman" w:eastAsia="Times New Roman" w:hAnsi="Times New Roman" w:cs="Times New Roman"/>
          <w:sz w:val="28"/>
          <w:szCs w:val="28"/>
          <w:lang w:eastAsia="ru-RU"/>
        </w:rPr>
        <w:t xml:space="preserve">Содержание программы                             </w:t>
      </w:r>
      <w:r>
        <w:rPr>
          <w:rFonts w:ascii="Times New Roman" w:eastAsia="Times New Roman" w:hAnsi="Times New Roman" w:cs="Times New Roman"/>
          <w:sz w:val="28"/>
          <w:szCs w:val="28"/>
          <w:lang w:eastAsia="ru-RU"/>
        </w:rPr>
        <w:t xml:space="preserve">                         ст. 8-15</w:t>
      </w:r>
    </w:p>
    <w:p w:rsidR="00B01D0E" w:rsidRPr="00B01D0E" w:rsidRDefault="00B01D0E" w:rsidP="00B01D0E">
      <w:pPr>
        <w:spacing w:after="0" w:line="240" w:lineRule="auto"/>
        <w:rPr>
          <w:rFonts w:ascii="Times New Roman" w:eastAsia="Times New Roman" w:hAnsi="Times New Roman" w:cs="Times New Roman"/>
          <w:sz w:val="28"/>
          <w:szCs w:val="28"/>
          <w:lang w:eastAsia="ru-RU"/>
        </w:rPr>
      </w:pPr>
    </w:p>
    <w:p w:rsidR="00B01D0E" w:rsidRPr="00B01D0E" w:rsidRDefault="00B01D0E" w:rsidP="00B01D0E">
      <w:pPr>
        <w:numPr>
          <w:ilvl w:val="0"/>
          <w:numId w:val="22"/>
        </w:numPr>
        <w:spacing w:after="0" w:line="240" w:lineRule="auto"/>
        <w:contextualSpacing/>
        <w:rPr>
          <w:rFonts w:ascii="Times New Roman" w:eastAsia="Times New Roman" w:hAnsi="Times New Roman" w:cs="Times New Roman"/>
          <w:sz w:val="28"/>
          <w:szCs w:val="28"/>
          <w:lang w:eastAsia="ru-RU"/>
        </w:rPr>
      </w:pPr>
      <w:r w:rsidRPr="00B01D0E">
        <w:rPr>
          <w:rFonts w:ascii="Times New Roman" w:eastAsia="Times New Roman" w:hAnsi="Times New Roman" w:cs="Times New Roman"/>
          <w:bCs/>
          <w:color w:val="000000"/>
          <w:sz w:val="28"/>
          <w:szCs w:val="28"/>
          <w:lang w:eastAsia="ru-RU"/>
        </w:rPr>
        <w:t xml:space="preserve">Тематическое планирование внеурочной                     </w:t>
      </w:r>
      <w:r>
        <w:rPr>
          <w:rFonts w:ascii="Times New Roman" w:eastAsia="Times New Roman" w:hAnsi="Times New Roman" w:cs="Times New Roman"/>
          <w:bCs/>
          <w:color w:val="000000"/>
          <w:sz w:val="28"/>
          <w:szCs w:val="28"/>
          <w:lang w:eastAsia="ru-RU"/>
        </w:rPr>
        <w:t xml:space="preserve">     ст. 16</w:t>
      </w:r>
      <w:bookmarkStart w:id="0" w:name="_GoBack"/>
      <w:bookmarkEnd w:id="0"/>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br/>
        <w:t>деятельности 1</w:t>
      </w:r>
      <w:r w:rsidRPr="00B01D0E">
        <w:rPr>
          <w:rFonts w:ascii="Times New Roman" w:eastAsia="Times New Roman" w:hAnsi="Times New Roman" w:cs="Times New Roman"/>
          <w:bCs/>
          <w:color w:val="000000"/>
          <w:sz w:val="28"/>
          <w:szCs w:val="28"/>
          <w:lang w:eastAsia="ru-RU"/>
        </w:rPr>
        <w:t xml:space="preserve"> класс                                        </w:t>
      </w:r>
      <w:r w:rsidRPr="00B01D0E">
        <w:rPr>
          <w:rFonts w:ascii="Times New Roman" w:eastAsia="Times New Roman" w:hAnsi="Times New Roman" w:cs="Times New Roman"/>
          <w:bCs/>
          <w:color w:val="000000"/>
          <w:sz w:val="28"/>
          <w:szCs w:val="28"/>
          <w:lang w:eastAsia="ru-RU"/>
        </w:rPr>
        <w:br/>
        <w:t xml:space="preserve">   </w:t>
      </w:r>
    </w:p>
    <w:p w:rsidR="00B01D0E" w:rsidRPr="00B01D0E" w:rsidRDefault="00B01D0E" w:rsidP="00B01D0E">
      <w:pPr>
        <w:numPr>
          <w:ilvl w:val="0"/>
          <w:numId w:val="22"/>
        </w:numPr>
        <w:spacing w:after="0" w:line="240" w:lineRule="auto"/>
        <w:contextualSpacing/>
        <w:rPr>
          <w:rFonts w:ascii="Times New Roman" w:eastAsia="Times New Roman" w:hAnsi="Times New Roman" w:cs="Times New Roman"/>
          <w:sz w:val="28"/>
          <w:szCs w:val="28"/>
          <w:lang w:eastAsia="ru-RU"/>
        </w:rPr>
      </w:pPr>
      <w:r w:rsidRPr="00B01D0E">
        <w:rPr>
          <w:rFonts w:ascii="Times New Roman" w:eastAsia="Times New Roman" w:hAnsi="Times New Roman" w:cs="Times New Roman"/>
          <w:sz w:val="28"/>
          <w:szCs w:val="28"/>
          <w:lang w:eastAsia="ru-RU"/>
        </w:rPr>
        <w:t xml:space="preserve">Список литературы                                   </w:t>
      </w:r>
      <w:r>
        <w:rPr>
          <w:rFonts w:ascii="Times New Roman" w:eastAsia="Times New Roman" w:hAnsi="Times New Roman" w:cs="Times New Roman"/>
          <w:sz w:val="28"/>
          <w:szCs w:val="28"/>
          <w:lang w:eastAsia="ru-RU"/>
        </w:rPr>
        <w:t xml:space="preserve">                           ст. 17</w:t>
      </w:r>
    </w:p>
    <w:p w:rsidR="00B01D0E" w:rsidRPr="00B01D0E" w:rsidRDefault="00B01D0E" w:rsidP="00B01D0E">
      <w:pPr>
        <w:shd w:val="clear" w:color="auto" w:fill="FFFFFF"/>
        <w:spacing w:after="0" w:line="240" w:lineRule="auto"/>
        <w:jc w:val="both"/>
        <w:rPr>
          <w:rFonts w:ascii="Times New Roman" w:eastAsia="Times New Roman" w:hAnsi="Times New Roman" w:cs="Times New Roman"/>
          <w:sz w:val="28"/>
          <w:szCs w:val="28"/>
          <w:lang w:eastAsia="ru-RU"/>
        </w:rPr>
      </w:pPr>
      <w:r w:rsidRPr="00B01D0E">
        <w:rPr>
          <w:rFonts w:ascii="Times New Roman" w:eastAsia="Times New Roman" w:hAnsi="Times New Roman" w:cs="Times New Roman"/>
          <w:sz w:val="28"/>
          <w:szCs w:val="28"/>
          <w:lang w:eastAsia="ru-RU"/>
        </w:rPr>
        <w:t xml:space="preserve">                           </w:t>
      </w:r>
    </w:p>
    <w:p w:rsidR="00B01D0E" w:rsidRPr="00B01D0E" w:rsidRDefault="00B01D0E" w:rsidP="00B01D0E">
      <w:pPr>
        <w:shd w:val="clear" w:color="auto" w:fill="FFFFFF"/>
        <w:spacing w:after="0" w:line="240" w:lineRule="auto"/>
        <w:jc w:val="both"/>
        <w:rPr>
          <w:rFonts w:ascii="Times New Roman" w:eastAsia="Times New Roman" w:hAnsi="Times New Roman" w:cs="Times New Roman"/>
          <w:sz w:val="28"/>
          <w:szCs w:val="28"/>
          <w:lang w:eastAsia="ru-RU"/>
        </w:rPr>
      </w:pPr>
    </w:p>
    <w:p w:rsidR="00B01D0E" w:rsidRPr="00B01D0E" w:rsidRDefault="00B01D0E" w:rsidP="00B01D0E">
      <w:pPr>
        <w:shd w:val="clear" w:color="auto" w:fill="FFFFFF"/>
        <w:spacing w:after="0" w:line="240" w:lineRule="auto"/>
        <w:jc w:val="both"/>
        <w:rPr>
          <w:rFonts w:ascii="Times New Roman" w:eastAsia="Times New Roman" w:hAnsi="Times New Roman" w:cs="Times New Roman"/>
          <w:sz w:val="28"/>
          <w:szCs w:val="28"/>
          <w:lang w:eastAsia="ru-RU"/>
        </w:rPr>
      </w:pPr>
      <w:r w:rsidRPr="00B01D0E">
        <w:rPr>
          <w:rFonts w:ascii="Times New Roman" w:eastAsia="Times New Roman" w:hAnsi="Times New Roman" w:cs="Times New Roman"/>
          <w:sz w:val="28"/>
          <w:szCs w:val="28"/>
          <w:lang w:eastAsia="ru-RU"/>
        </w:rPr>
        <w:t xml:space="preserve"> </w:t>
      </w:r>
    </w:p>
    <w:p w:rsidR="00B01D0E" w:rsidRPr="00B01D0E" w:rsidRDefault="00B01D0E" w:rsidP="00B01D0E">
      <w:pPr>
        <w:shd w:val="clear" w:color="auto" w:fill="FFFFFF"/>
        <w:spacing w:after="0" w:line="240" w:lineRule="auto"/>
        <w:jc w:val="both"/>
        <w:rPr>
          <w:rFonts w:ascii="Times New Roman" w:eastAsia="Times New Roman" w:hAnsi="Times New Roman" w:cs="Times New Roman"/>
          <w:sz w:val="28"/>
          <w:szCs w:val="28"/>
          <w:lang w:eastAsia="ru-RU"/>
        </w:rPr>
      </w:pPr>
    </w:p>
    <w:p w:rsidR="00B01D0E" w:rsidRPr="00B01D0E" w:rsidRDefault="00B01D0E" w:rsidP="00B01D0E">
      <w:pPr>
        <w:shd w:val="clear" w:color="auto" w:fill="FFFFFF"/>
        <w:spacing w:after="0" w:line="240" w:lineRule="auto"/>
        <w:jc w:val="both"/>
        <w:rPr>
          <w:rFonts w:ascii="Times New Roman" w:eastAsia="Times New Roman" w:hAnsi="Times New Roman" w:cs="Times New Roman"/>
          <w:sz w:val="28"/>
          <w:szCs w:val="28"/>
          <w:lang w:eastAsia="ru-RU"/>
        </w:rPr>
      </w:pPr>
    </w:p>
    <w:p w:rsidR="00B01D0E" w:rsidRDefault="00CC2335" w:rsidP="00B82C7F">
      <w:pPr>
        <w:tabs>
          <w:tab w:val="left" w:pos="3945"/>
        </w:tabs>
        <w:spacing w:after="0" w:line="240" w:lineRule="auto"/>
        <w:rPr>
          <w:rFonts w:ascii="Times New Roman" w:hAnsi="Times New Roman" w:cs="Times New Roman"/>
          <w:b/>
          <w:bCs/>
          <w:sz w:val="28"/>
          <w:szCs w:val="28"/>
        </w:rPr>
      </w:pPr>
      <w:r w:rsidRPr="001C23BB">
        <w:rPr>
          <w:rFonts w:ascii="Times New Roman" w:hAnsi="Times New Roman" w:cs="Times New Roman"/>
          <w:b/>
          <w:bCs/>
          <w:sz w:val="28"/>
          <w:szCs w:val="28"/>
        </w:rPr>
        <w:t xml:space="preserve">             </w:t>
      </w: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CC2335" w:rsidP="00B82C7F">
      <w:pPr>
        <w:tabs>
          <w:tab w:val="left" w:pos="3945"/>
        </w:tabs>
        <w:spacing w:after="0" w:line="240" w:lineRule="auto"/>
        <w:rPr>
          <w:rFonts w:ascii="Times New Roman" w:hAnsi="Times New Roman" w:cs="Times New Roman"/>
          <w:b/>
          <w:bCs/>
          <w:sz w:val="28"/>
          <w:szCs w:val="28"/>
        </w:rPr>
      </w:pPr>
      <w:r w:rsidRPr="001C23BB">
        <w:rPr>
          <w:rFonts w:ascii="Times New Roman" w:hAnsi="Times New Roman" w:cs="Times New Roman"/>
          <w:b/>
          <w:bCs/>
          <w:sz w:val="28"/>
          <w:szCs w:val="28"/>
        </w:rPr>
        <w:t xml:space="preserve">  </w:t>
      </w: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B01D0E" w:rsidRDefault="00B01D0E" w:rsidP="00B82C7F">
      <w:pPr>
        <w:tabs>
          <w:tab w:val="left" w:pos="3945"/>
        </w:tabs>
        <w:spacing w:after="0" w:line="240" w:lineRule="auto"/>
        <w:rPr>
          <w:rFonts w:ascii="Times New Roman" w:hAnsi="Times New Roman" w:cs="Times New Roman"/>
          <w:b/>
          <w:bCs/>
          <w:sz w:val="28"/>
          <w:szCs w:val="28"/>
        </w:rPr>
      </w:pPr>
    </w:p>
    <w:p w:rsidR="004F44C8" w:rsidRPr="001C23BB" w:rsidRDefault="00B01D0E" w:rsidP="00B82C7F">
      <w:pPr>
        <w:tabs>
          <w:tab w:val="left" w:pos="3945"/>
        </w:tabs>
        <w:spacing w:after="0" w:line="240" w:lineRule="auto"/>
        <w:rPr>
          <w:rFonts w:ascii="Times New Roman" w:hAnsi="Times New Roman"/>
          <w:b/>
          <w:sz w:val="28"/>
          <w:szCs w:val="28"/>
        </w:rPr>
      </w:pPr>
      <w:r>
        <w:rPr>
          <w:rFonts w:ascii="Times New Roman" w:hAnsi="Times New Roman" w:cs="Times New Roman"/>
          <w:b/>
          <w:bCs/>
          <w:sz w:val="28"/>
          <w:szCs w:val="28"/>
        </w:rPr>
        <w:lastRenderedPageBreak/>
        <w:t xml:space="preserve">                                                  </w:t>
      </w:r>
      <w:r w:rsidR="00CC2335" w:rsidRPr="001C23BB">
        <w:rPr>
          <w:rFonts w:ascii="Times New Roman" w:hAnsi="Times New Roman" w:cs="Times New Roman"/>
          <w:b/>
          <w:bCs/>
          <w:sz w:val="28"/>
          <w:szCs w:val="28"/>
        </w:rPr>
        <w:t xml:space="preserve"> </w:t>
      </w:r>
      <w:r w:rsidR="00B82C7F" w:rsidRPr="001C23BB">
        <w:rPr>
          <w:rFonts w:ascii="Times New Roman" w:hAnsi="Times New Roman" w:cs="Times New Roman"/>
          <w:b/>
          <w:bCs/>
          <w:sz w:val="28"/>
          <w:szCs w:val="28"/>
        </w:rPr>
        <w:t xml:space="preserve">Аннотация        </w:t>
      </w:r>
    </w:p>
    <w:p w:rsidR="004F44C8" w:rsidRPr="001C23BB" w:rsidRDefault="004F44C8" w:rsidP="004F44C8">
      <w:pPr>
        <w:spacing w:after="0"/>
        <w:rPr>
          <w:rFonts w:ascii="Times New Roman" w:hAnsi="Times New Roman" w:cs="Times New Roman"/>
          <w:sz w:val="28"/>
          <w:szCs w:val="28"/>
        </w:rPr>
      </w:pPr>
      <w:r w:rsidRPr="001C23BB">
        <w:rPr>
          <w:rFonts w:ascii="Times New Roman" w:hAnsi="Times New Roman" w:cs="Times New Roman"/>
          <w:sz w:val="28"/>
          <w:szCs w:val="28"/>
        </w:rPr>
        <w:t xml:space="preserve">      Рабочая программа составлено на основе следующих нормативных документов: </w:t>
      </w:r>
    </w:p>
    <w:p w:rsidR="004F44C8" w:rsidRPr="001C23BB" w:rsidRDefault="004F44C8" w:rsidP="004F44C8">
      <w:pPr>
        <w:spacing w:after="0"/>
        <w:rPr>
          <w:rFonts w:ascii="Times New Roman" w:hAnsi="Times New Roman" w:cs="Times New Roman"/>
          <w:sz w:val="28"/>
          <w:szCs w:val="28"/>
        </w:rPr>
      </w:pPr>
      <w:r w:rsidRPr="001C23BB">
        <w:rPr>
          <w:rFonts w:ascii="Times New Roman" w:hAnsi="Times New Roman" w:cs="Times New Roman"/>
          <w:sz w:val="28"/>
          <w:szCs w:val="28"/>
        </w:rPr>
        <w:t xml:space="preserve">     - Письмо МО и РТ от 18.08.2010 г №6871/10 «О введении ФГОС НОО»</w:t>
      </w:r>
    </w:p>
    <w:p w:rsidR="004F44C8" w:rsidRPr="001C23BB" w:rsidRDefault="004F44C8" w:rsidP="004F44C8">
      <w:pPr>
        <w:pStyle w:val="a5"/>
        <w:ind w:left="284"/>
        <w:jc w:val="both"/>
        <w:rPr>
          <w:rFonts w:ascii="Times New Roman" w:hAnsi="Times New Roman" w:cs="Times New Roman"/>
          <w:sz w:val="28"/>
          <w:szCs w:val="28"/>
        </w:rPr>
      </w:pPr>
      <w:r w:rsidRPr="001C23BB">
        <w:rPr>
          <w:rFonts w:ascii="Times New Roman" w:hAnsi="Times New Roman" w:cs="Times New Roman"/>
          <w:sz w:val="28"/>
          <w:szCs w:val="28"/>
        </w:rPr>
        <w:t xml:space="preserve"> -  «Стандарты второго поколения: Рекомендации по организации  </w:t>
      </w:r>
      <w:proofErr w:type="spellStart"/>
      <w:r w:rsidRPr="001C23BB">
        <w:rPr>
          <w:rFonts w:ascii="Times New Roman" w:hAnsi="Times New Roman" w:cs="Times New Roman"/>
          <w:sz w:val="28"/>
          <w:szCs w:val="28"/>
        </w:rPr>
        <w:t>внеучебной</w:t>
      </w:r>
      <w:proofErr w:type="spellEnd"/>
      <w:r w:rsidRPr="001C23BB">
        <w:rPr>
          <w:rFonts w:ascii="Times New Roman" w:hAnsi="Times New Roman" w:cs="Times New Roman"/>
          <w:sz w:val="28"/>
          <w:szCs w:val="28"/>
        </w:rPr>
        <w:t xml:space="preserve"> деятельности учащихся». </w:t>
      </w:r>
    </w:p>
    <w:p w:rsidR="004F44C8" w:rsidRPr="001C23BB" w:rsidRDefault="004F44C8" w:rsidP="004F44C8">
      <w:pPr>
        <w:pStyle w:val="a5"/>
        <w:ind w:firstLine="851"/>
        <w:jc w:val="both"/>
        <w:rPr>
          <w:rFonts w:ascii="Times New Roman" w:hAnsi="Times New Roman"/>
          <w:sz w:val="28"/>
          <w:szCs w:val="28"/>
        </w:rPr>
      </w:pPr>
      <w:r w:rsidRPr="001C23BB">
        <w:rPr>
          <w:rFonts w:ascii="Times New Roman" w:hAnsi="Times New Roman"/>
          <w:sz w:val="28"/>
          <w:szCs w:val="28"/>
        </w:rPr>
        <w:t xml:space="preserve">Современное, быстро развивающееся образование, предъявляет высокие требования к </w:t>
      </w:r>
      <w:proofErr w:type="gramStart"/>
      <w:r w:rsidRPr="001C23BB">
        <w:rPr>
          <w:rFonts w:ascii="Times New Roman" w:hAnsi="Times New Roman"/>
          <w:sz w:val="28"/>
          <w:szCs w:val="28"/>
        </w:rPr>
        <w:t>обучающимся</w:t>
      </w:r>
      <w:proofErr w:type="gramEnd"/>
      <w:r w:rsidRPr="001C23BB">
        <w:rPr>
          <w:rFonts w:ascii="Times New Roman" w:hAnsi="Times New Roman"/>
          <w:sz w:val="28"/>
          <w:szCs w:val="28"/>
        </w:rPr>
        <w:t xml:space="preserve">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rsidR="004F44C8" w:rsidRPr="001C23BB" w:rsidRDefault="004F44C8" w:rsidP="00B82C7F">
      <w:pPr>
        <w:pStyle w:val="a5"/>
        <w:rPr>
          <w:rFonts w:ascii="Times New Roman" w:hAnsi="Times New Roman"/>
          <w:sz w:val="28"/>
          <w:szCs w:val="28"/>
        </w:rPr>
      </w:pPr>
      <w:r w:rsidRPr="001C23BB">
        <w:rPr>
          <w:rFonts w:ascii="Times New Roman" w:hAnsi="Times New Roman" w:cs="Times New Roman"/>
          <w:sz w:val="28"/>
          <w:szCs w:val="28"/>
        </w:rPr>
        <w:t xml:space="preserve"> Подвижные игры – естественный спутник жизни ребёнка, источник радостных эмоций, обладающий великой воспитательной силой. Подвижные игры являются традиционным средством педагогики. </w:t>
      </w:r>
      <w:proofErr w:type="gramStart"/>
      <w:r w:rsidRPr="001C23BB">
        <w:rPr>
          <w:rFonts w:ascii="Times New Roman" w:hAnsi="Times New Roman" w:cs="Times New Roman"/>
          <w:sz w:val="28"/>
          <w:szCs w:val="28"/>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1C23BB">
        <w:rPr>
          <w:rFonts w:ascii="Times New Roman" w:hAnsi="Times New Roman" w:cs="Times New Roman"/>
          <w:sz w:val="28"/>
          <w:szCs w:val="28"/>
        </w:rPr>
        <w:t xml:space="preserve"> По содержанию все народные игры классически лаконичны, выразительны и доступны младшему школьнику.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w:t>
      </w:r>
      <w:r w:rsidRPr="001C23BB">
        <w:rPr>
          <w:rFonts w:ascii="Times New Roman" w:hAnsi="Times New Roman" w:cs="Times New Roman"/>
          <w:sz w:val="28"/>
          <w:szCs w:val="28"/>
        </w:rPr>
        <w:br/>
        <w:t xml:space="preserve">        Подвижные игры всегда требуют от играющих двигательных усилий, направленных на достижение условной цели, оговорённой в правилах. Особенность подвижных игр – их соревновательный, творческий, коллективный характер.</w:t>
      </w:r>
      <w:r w:rsidRPr="001C23BB">
        <w:rPr>
          <w:rFonts w:ascii="Times New Roman" w:hAnsi="Times New Roman" w:cs="Times New Roman"/>
          <w:sz w:val="28"/>
          <w:szCs w:val="28"/>
        </w:rPr>
        <w:br/>
        <w:t xml:space="preserve">       Все свои жизненные впечатления и переживания младшие школьники отражают в условно-игровой форме, способствующей конкретному перевоплощению в образ ("Гус</w:t>
      </w:r>
      <w:proofErr w:type="gramStart"/>
      <w:r w:rsidRPr="001C23BB">
        <w:rPr>
          <w:rFonts w:ascii="Times New Roman" w:hAnsi="Times New Roman" w:cs="Times New Roman"/>
          <w:sz w:val="28"/>
          <w:szCs w:val="28"/>
        </w:rPr>
        <w:t>и-</w:t>
      </w:r>
      <w:proofErr w:type="gramEnd"/>
      <w:r w:rsidRPr="001C23BB">
        <w:rPr>
          <w:rFonts w:ascii="Times New Roman" w:hAnsi="Times New Roman" w:cs="Times New Roman"/>
          <w:sz w:val="28"/>
          <w:szCs w:val="28"/>
        </w:rPr>
        <w:t xml:space="preserve"> лебеди”, например). Игровая ситуация увлекает и воспитывает младшего школьника,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требует от детей активной умственной деятельности.</w:t>
      </w:r>
      <w:r w:rsidRPr="001C23BB">
        <w:rPr>
          <w:rFonts w:ascii="Times New Roman" w:hAnsi="Times New Roman" w:cs="Times New Roman"/>
          <w:sz w:val="28"/>
          <w:szCs w:val="28"/>
        </w:rPr>
        <w:br/>
        <w:t xml:space="preserve">        В играх, не имеющих сюжета и построенных лишь на определённых игровых заданиях, также много познавательного материала, содействующего расширению сенсорной сферы младшего школьника, развитию его мышления и самостоятельности действий.</w:t>
      </w:r>
      <w:r w:rsidRPr="001C23BB">
        <w:rPr>
          <w:rFonts w:ascii="Times New Roman" w:hAnsi="Times New Roman" w:cs="Times New Roman"/>
          <w:sz w:val="28"/>
          <w:szCs w:val="28"/>
        </w:rPr>
        <w:br/>
        <w:t xml:space="preserve">Большое воспитательное значение заложено в правилах игр. Они определяют </w:t>
      </w:r>
      <w:r w:rsidRPr="001C23BB">
        <w:rPr>
          <w:rFonts w:ascii="Times New Roman" w:hAnsi="Times New Roman" w:cs="Times New Roman"/>
          <w:sz w:val="28"/>
          <w:szCs w:val="28"/>
        </w:rPr>
        <w:lastRenderedPageBreak/>
        <w:t>весь ход игры; регулируют действия и поведение детей, их взаимоотношения; содействуют формированию воли, т.е. они обеспечивают условия, в рамках которых ребёнок не может не проявить воспитываемые у него качества.</w:t>
      </w:r>
      <w:r w:rsidRPr="001C23BB">
        <w:rPr>
          <w:rFonts w:ascii="Times New Roman" w:hAnsi="Times New Roman" w:cs="Times New Roman"/>
          <w:sz w:val="28"/>
          <w:szCs w:val="28"/>
        </w:rPr>
        <w:br/>
      </w:r>
      <w:r w:rsidRPr="001C23BB">
        <w:rPr>
          <w:rFonts w:ascii="Times New Roman" w:hAnsi="Times New Roman"/>
          <w:sz w:val="28"/>
          <w:szCs w:val="28"/>
        </w:rPr>
        <w:t xml:space="preserve"> 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обучающихся мотивации на ведение здорового образа жизни через организацию культурной </w:t>
      </w:r>
      <w:proofErr w:type="spellStart"/>
      <w:r w:rsidRPr="001C23BB">
        <w:rPr>
          <w:rFonts w:ascii="Times New Roman" w:hAnsi="Times New Roman"/>
          <w:sz w:val="28"/>
          <w:szCs w:val="28"/>
        </w:rPr>
        <w:t>здоровьесберегающей</w:t>
      </w:r>
      <w:proofErr w:type="spellEnd"/>
      <w:r w:rsidRPr="001C23BB">
        <w:rPr>
          <w:rFonts w:ascii="Times New Roman" w:hAnsi="Times New Roman"/>
          <w:sz w:val="28"/>
          <w:szCs w:val="28"/>
        </w:rPr>
        <w:t xml:space="preserve"> практики детей, через деятельные формы взаимодействия, в результате которых только и возможно становление </w:t>
      </w:r>
      <w:proofErr w:type="spellStart"/>
      <w:r w:rsidRPr="001C23BB">
        <w:rPr>
          <w:rFonts w:ascii="Times New Roman" w:hAnsi="Times New Roman"/>
          <w:sz w:val="28"/>
          <w:szCs w:val="28"/>
        </w:rPr>
        <w:t>здоровьесберегающей</w:t>
      </w:r>
      <w:proofErr w:type="spellEnd"/>
      <w:r w:rsidRPr="001C23BB">
        <w:rPr>
          <w:rFonts w:ascii="Times New Roman" w:hAnsi="Times New Roman"/>
          <w:sz w:val="28"/>
          <w:szCs w:val="28"/>
        </w:rPr>
        <w:t xml:space="preserve"> компетентности.</w:t>
      </w:r>
    </w:p>
    <w:p w:rsidR="004F44C8" w:rsidRPr="001C23BB" w:rsidRDefault="004F44C8" w:rsidP="004F44C8">
      <w:pPr>
        <w:spacing w:after="0" w:line="240" w:lineRule="auto"/>
        <w:ind w:firstLine="851"/>
        <w:jc w:val="both"/>
        <w:rPr>
          <w:rFonts w:ascii="Times New Roman" w:eastAsia="Times New Roman" w:hAnsi="Times New Roman"/>
          <w:sz w:val="28"/>
          <w:szCs w:val="28"/>
        </w:rPr>
      </w:pPr>
      <w:r w:rsidRPr="001C23BB">
        <w:rPr>
          <w:rFonts w:ascii="Times New Roman" w:eastAsia="Times New Roman" w:hAnsi="Times New Roman"/>
          <w:sz w:val="28"/>
          <w:szCs w:val="28"/>
        </w:rPr>
        <w:t xml:space="preserve">Программа внеурочной деятельности по </w:t>
      </w:r>
      <w:proofErr w:type="gramStart"/>
      <w:r w:rsidRPr="001C23BB">
        <w:rPr>
          <w:rFonts w:ascii="Times New Roman" w:eastAsia="Times New Roman" w:hAnsi="Times New Roman"/>
          <w:sz w:val="28"/>
          <w:szCs w:val="28"/>
        </w:rPr>
        <w:t>спортивно-оздоровительному</w:t>
      </w:r>
      <w:proofErr w:type="gramEnd"/>
      <w:r w:rsidRPr="001C23BB">
        <w:rPr>
          <w:rFonts w:ascii="Times New Roman" w:eastAsia="Times New Roman" w:hAnsi="Times New Roman"/>
          <w:sz w:val="28"/>
          <w:szCs w:val="28"/>
        </w:rPr>
        <w:t xml:space="preserve"> направлениювключает в себя  знания, установки, личностные ориентиры и нормы поведения, обеспечивающие сохранение и укрепление физического и психического здоровья. </w:t>
      </w:r>
      <w:proofErr w:type="gramStart"/>
      <w:r w:rsidRPr="001C23BB">
        <w:rPr>
          <w:rFonts w:ascii="Times New Roman" w:eastAsia="Times New Roman" w:hAnsi="Times New Roman"/>
          <w:sz w:val="28"/>
          <w:szCs w:val="28"/>
        </w:rPr>
        <w:t xml:space="preserve">Данная программа является  комплексной программой </w:t>
      </w:r>
      <w:r w:rsidRPr="001C23BB">
        <w:rPr>
          <w:rFonts w:ascii="Times New Roman" w:hAnsi="Times New Roman"/>
          <w:sz w:val="28"/>
          <w:szCs w:val="28"/>
        </w:rPr>
        <w:t xml:space="preserve">по </w:t>
      </w:r>
      <w:r w:rsidRPr="001C23BB">
        <w:rPr>
          <w:rFonts w:ascii="Times New Roman" w:eastAsia="Times New Roman" w:hAnsi="Times New Roman"/>
          <w:sz w:val="28"/>
          <w:szCs w:val="28"/>
        </w:rPr>
        <w:t>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p>
    <w:p w:rsidR="004F44C8" w:rsidRPr="001C23BB" w:rsidRDefault="004F44C8" w:rsidP="004F44C8">
      <w:pPr>
        <w:pStyle w:val="a5"/>
        <w:ind w:firstLine="851"/>
        <w:jc w:val="both"/>
        <w:rPr>
          <w:rFonts w:ascii="Times New Roman" w:eastAsia="Times New Roman" w:hAnsi="Times New Roman"/>
          <w:sz w:val="28"/>
          <w:szCs w:val="28"/>
        </w:rPr>
      </w:pPr>
      <w:r w:rsidRPr="001C23BB">
        <w:rPr>
          <w:rFonts w:ascii="Times New Roman" w:hAnsi="Times New Roman"/>
          <w:sz w:val="28"/>
          <w:szCs w:val="28"/>
        </w:rPr>
        <w:t xml:space="preserve">Программа внеурочной деятельности по спортивно-оздоровительному направлению направлена на нивелирование следующих школьных факторов риска: </w:t>
      </w:r>
      <w:r w:rsidRPr="001C23BB">
        <w:rPr>
          <w:rFonts w:ascii="Times New Roman" w:eastAsia="Times New Roman" w:hAnsi="Times New Roman"/>
          <w:sz w:val="28"/>
          <w:szCs w:val="28"/>
        </w:rPr>
        <w:t xml:space="preserve">школьные страхи, большие учебные  нагрузки и трудности в усвоении школьной программы,  интенсификация учебного процесса. Только наличие системы работы по формированию культуры здоровья и здорового образа жизни позволит сохранить здоровье </w:t>
      </w:r>
      <w:proofErr w:type="gramStart"/>
      <w:r w:rsidRPr="001C23BB">
        <w:rPr>
          <w:rFonts w:ascii="Times New Roman" w:eastAsia="Times New Roman" w:hAnsi="Times New Roman"/>
          <w:sz w:val="28"/>
          <w:szCs w:val="28"/>
        </w:rPr>
        <w:t>обучающихся</w:t>
      </w:r>
      <w:proofErr w:type="gramEnd"/>
      <w:r w:rsidRPr="001C23BB">
        <w:rPr>
          <w:rFonts w:ascii="Times New Roman" w:eastAsia="Times New Roman" w:hAnsi="Times New Roman"/>
          <w:sz w:val="28"/>
          <w:szCs w:val="28"/>
        </w:rPr>
        <w:t xml:space="preserve"> в дальнейшем.</w:t>
      </w:r>
    </w:p>
    <w:p w:rsidR="004F44C8" w:rsidRPr="001C23BB" w:rsidRDefault="004F44C8" w:rsidP="004F44C8">
      <w:pPr>
        <w:pStyle w:val="a6"/>
        <w:spacing w:after="0" w:line="240" w:lineRule="auto"/>
        <w:ind w:left="0"/>
        <w:rPr>
          <w:rFonts w:ascii="Times New Roman" w:hAnsi="Times New Roman" w:cs="Times New Roman"/>
          <w:sz w:val="28"/>
          <w:szCs w:val="28"/>
        </w:rPr>
      </w:pPr>
      <w:r w:rsidRPr="001C23BB">
        <w:rPr>
          <w:rFonts w:ascii="Times New Roman" w:hAnsi="Times New Roman" w:cs="Times New Roman"/>
          <w:sz w:val="28"/>
          <w:szCs w:val="28"/>
        </w:rPr>
        <w:t xml:space="preserve">            Итак, подвижные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w:t>
      </w:r>
      <w:proofErr w:type="gramStart"/>
      <w:r w:rsidRPr="001C23BB">
        <w:rPr>
          <w:rFonts w:ascii="Times New Roman" w:hAnsi="Times New Roman" w:cs="Times New Roman"/>
          <w:sz w:val="28"/>
          <w:szCs w:val="28"/>
        </w:rPr>
        <w:t xml:space="preserve"> ,</w:t>
      </w:r>
      <w:proofErr w:type="gramEnd"/>
      <w:r w:rsidRPr="001C23BB">
        <w:rPr>
          <w:rFonts w:ascii="Times New Roman" w:hAnsi="Times New Roman" w:cs="Times New Roman"/>
          <w:sz w:val="28"/>
          <w:szCs w:val="28"/>
        </w:rPr>
        <w:t>сочетающей в себе духовное богатство, моральную чистоту и физическое совершенство. Впечатления детства глубоки и неизгладимы в памяти взрослого человека. Они образуют фундамент развития его нравственных чувств, сознания и дальнейшего проявления их в общественн</w:t>
      </w:r>
      <w:proofErr w:type="gramStart"/>
      <w:r w:rsidRPr="001C23BB">
        <w:rPr>
          <w:rFonts w:ascii="Times New Roman" w:hAnsi="Times New Roman" w:cs="Times New Roman"/>
          <w:sz w:val="28"/>
          <w:szCs w:val="28"/>
        </w:rPr>
        <w:t>о-</w:t>
      </w:r>
      <w:proofErr w:type="gramEnd"/>
      <w:r w:rsidRPr="001C23BB">
        <w:rPr>
          <w:rFonts w:ascii="Times New Roman" w:hAnsi="Times New Roman" w:cs="Times New Roman"/>
          <w:sz w:val="28"/>
          <w:szCs w:val="28"/>
        </w:rPr>
        <w:t xml:space="preserve"> полезной и творческой деятельности.</w:t>
      </w:r>
    </w:p>
    <w:p w:rsidR="0052577C" w:rsidRPr="001C23BB" w:rsidRDefault="0052577C" w:rsidP="004F44C8">
      <w:pPr>
        <w:pStyle w:val="a6"/>
        <w:spacing w:after="0" w:line="240" w:lineRule="auto"/>
        <w:ind w:left="0"/>
        <w:rPr>
          <w:rFonts w:ascii="Times New Roman" w:hAnsi="Times New Roman"/>
          <w:b/>
          <w:sz w:val="28"/>
          <w:szCs w:val="28"/>
        </w:rPr>
      </w:pPr>
    </w:p>
    <w:p w:rsidR="004F44C8" w:rsidRPr="001C23BB" w:rsidRDefault="004F44C8" w:rsidP="0052577C">
      <w:pPr>
        <w:pStyle w:val="a6"/>
        <w:spacing w:after="0" w:line="240" w:lineRule="auto"/>
        <w:ind w:left="0"/>
        <w:jc w:val="center"/>
        <w:rPr>
          <w:rFonts w:ascii="Times New Roman" w:hAnsi="Times New Roman"/>
          <w:b/>
          <w:sz w:val="28"/>
          <w:szCs w:val="28"/>
        </w:rPr>
      </w:pPr>
      <w:r w:rsidRPr="001C23BB">
        <w:rPr>
          <w:rFonts w:ascii="Times New Roman" w:hAnsi="Times New Roman"/>
          <w:b/>
          <w:sz w:val="28"/>
          <w:szCs w:val="28"/>
        </w:rPr>
        <w:t>Цели и задачи обучения, воспитания и развития детей</w:t>
      </w:r>
    </w:p>
    <w:p w:rsidR="004F44C8" w:rsidRPr="001C23BB" w:rsidRDefault="004F44C8" w:rsidP="004F44C8">
      <w:pPr>
        <w:pStyle w:val="a6"/>
        <w:spacing w:after="0" w:line="240" w:lineRule="auto"/>
        <w:ind w:left="0"/>
        <w:jc w:val="center"/>
        <w:rPr>
          <w:rFonts w:ascii="Times New Roman" w:hAnsi="Times New Roman"/>
          <w:b/>
          <w:sz w:val="28"/>
          <w:szCs w:val="28"/>
        </w:rPr>
      </w:pPr>
      <w:r w:rsidRPr="001C23BB">
        <w:rPr>
          <w:rFonts w:ascii="Times New Roman" w:hAnsi="Times New Roman"/>
          <w:b/>
          <w:sz w:val="28"/>
          <w:szCs w:val="28"/>
        </w:rPr>
        <w:t xml:space="preserve">по спортивно-оздоровительному направлению </w:t>
      </w:r>
    </w:p>
    <w:p w:rsidR="004F44C8" w:rsidRPr="001C23BB" w:rsidRDefault="004F44C8" w:rsidP="004F44C8">
      <w:pPr>
        <w:pStyle w:val="a6"/>
        <w:spacing w:after="0" w:line="240" w:lineRule="auto"/>
        <w:ind w:left="0"/>
        <w:jc w:val="center"/>
        <w:rPr>
          <w:rFonts w:ascii="Times New Roman" w:hAnsi="Times New Roman"/>
          <w:b/>
          <w:sz w:val="28"/>
          <w:szCs w:val="28"/>
        </w:rPr>
      </w:pPr>
      <w:r w:rsidRPr="001C23BB">
        <w:rPr>
          <w:rFonts w:ascii="Times New Roman" w:hAnsi="Times New Roman"/>
          <w:b/>
          <w:sz w:val="28"/>
          <w:szCs w:val="28"/>
        </w:rPr>
        <w:t>внеурочной деятельности</w:t>
      </w:r>
    </w:p>
    <w:p w:rsidR="004F44C8" w:rsidRPr="001C23BB" w:rsidRDefault="004F44C8" w:rsidP="004F44C8">
      <w:pPr>
        <w:pStyle w:val="a3"/>
        <w:ind w:left="142" w:firstLine="709"/>
        <w:rPr>
          <w:szCs w:val="28"/>
        </w:rPr>
      </w:pPr>
      <w:r w:rsidRPr="001C23BB">
        <w:rPr>
          <w:szCs w:val="28"/>
        </w:rPr>
        <w:t xml:space="preserve">Программа внеурочной деятельности по спортивно-оздоровительному направлению  может рассматриваться как одна из ступеней к формированию культуры здоровья и неотъемлемой частью всего воспитательно-образовательного процесса в школе. Основная идея программы заключается в мотивации </w:t>
      </w:r>
      <w:proofErr w:type="gramStart"/>
      <w:r w:rsidRPr="001C23BB">
        <w:rPr>
          <w:szCs w:val="28"/>
        </w:rPr>
        <w:t>обучающихся</w:t>
      </w:r>
      <w:proofErr w:type="gramEnd"/>
      <w:r w:rsidRPr="001C23BB">
        <w:rPr>
          <w:szCs w:val="28"/>
        </w:rPr>
        <w:t xml:space="preserve">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4F44C8" w:rsidRPr="001C23BB" w:rsidRDefault="004F44C8" w:rsidP="004F44C8">
      <w:pPr>
        <w:pStyle w:val="a5"/>
        <w:ind w:firstLine="851"/>
        <w:jc w:val="both"/>
        <w:rPr>
          <w:rFonts w:ascii="Times New Roman" w:hAnsi="Times New Roman"/>
          <w:sz w:val="28"/>
          <w:szCs w:val="28"/>
        </w:rPr>
      </w:pPr>
      <w:r w:rsidRPr="001C23BB">
        <w:rPr>
          <w:rFonts w:ascii="Times New Roman" w:hAnsi="Times New Roman"/>
          <w:sz w:val="28"/>
          <w:szCs w:val="28"/>
        </w:rPr>
        <w:lastRenderedPageBreak/>
        <w:t xml:space="preserve">Данная программа направлена на формирование, сохранение и укрепление здоровья младших школьников, в основу, которой положены культурологический и личностно-ориентированный подходы.  </w:t>
      </w:r>
    </w:p>
    <w:p w:rsidR="004F44C8" w:rsidRPr="001C23BB" w:rsidRDefault="004F44C8" w:rsidP="004F44C8">
      <w:pPr>
        <w:pStyle w:val="a5"/>
        <w:ind w:firstLine="851"/>
        <w:jc w:val="both"/>
        <w:rPr>
          <w:rFonts w:ascii="Times New Roman" w:hAnsi="Times New Roman"/>
          <w:sz w:val="28"/>
          <w:szCs w:val="28"/>
        </w:rPr>
      </w:pPr>
      <w:r w:rsidRPr="001C23BB">
        <w:rPr>
          <w:rFonts w:ascii="Times New Roman" w:hAnsi="Times New Roman"/>
          <w:sz w:val="28"/>
          <w:szCs w:val="28"/>
        </w:rPr>
        <w:t xml:space="preserve">Программа внеурочной деятельности по спортивно-оздоровительному направлению носит  образовательно-воспитательный характер и направлена на осуществление следующих </w:t>
      </w:r>
      <w:r w:rsidRPr="001C23BB">
        <w:rPr>
          <w:rFonts w:ascii="Times New Roman" w:hAnsi="Times New Roman"/>
          <w:b/>
          <w:sz w:val="28"/>
          <w:szCs w:val="28"/>
        </w:rPr>
        <w:t>целей</w:t>
      </w:r>
      <w:r w:rsidRPr="001C23BB">
        <w:rPr>
          <w:rFonts w:ascii="Times New Roman" w:hAnsi="Times New Roman"/>
          <w:sz w:val="28"/>
          <w:szCs w:val="28"/>
        </w:rPr>
        <w:t xml:space="preserve">: </w:t>
      </w:r>
    </w:p>
    <w:p w:rsidR="004F44C8" w:rsidRPr="001C23BB" w:rsidRDefault="004F44C8" w:rsidP="004F44C8">
      <w:pPr>
        <w:pStyle w:val="a5"/>
        <w:numPr>
          <w:ilvl w:val="0"/>
          <w:numId w:val="3"/>
        </w:numPr>
        <w:tabs>
          <w:tab w:val="clear" w:pos="0"/>
          <w:tab w:val="num" w:pos="-360"/>
        </w:tabs>
        <w:ind w:left="360"/>
        <w:jc w:val="both"/>
        <w:rPr>
          <w:rFonts w:ascii="Times New Roman" w:hAnsi="Times New Roman"/>
          <w:sz w:val="28"/>
          <w:szCs w:val="28"/>
        </w:rPr>
      </w:pPr>
      <w:r w:rsidRPr="001C23BB">
        <w:rPr>
          <w:rFonts w:ascii="Times New Roman" w:hAnsi="Times New Roman"/>
          <w:sz w:val="28"/>
          <w:szCs w:val="28"/>
        </w:rPr>
        <w:t xml:space="preserve">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4F44C8" w:rsidRPr="001C23BB" w:rsidRDefault="004F44C8" w:rsidP="004F44C8">
      <w:pPr>
        <w:pStyle w:val="a5"/>
        <w:numPr>
          <w:ilvl w:val="0"/>
          <w:numId w:val="3"/>
        </w:numPr>
        <w:tabs>
          <w:tab w:val="clear" w:pos="0"/>
          <w:tab w:val="num" w:pos="-360"/>
        </w:tabs>
        <w:ind w:left="360"/>
        <w:jc w:val="both"/>
        <w:rPr>
          <w:rFonts w:ascii="Times New Roman" w:hAnsi="Times New Roman"/>
          <w:sz w:val="28"/>
          <w:szCs w:val="28"/>
        </w:rPr>
      </w:pPr>
      <w:r w:rsidRPr="001C23BB">
        <w:rPr>
          <w:rFonts w:ascii="Times New Roman" w:hAnsi="Times New Roman"/>
          <w:sz w:val="28"/>
          <w:szCs w:val="28"/>
        </w:rPr>
        <w:t xml:space="preserve">развивать навыки самооценки и самоконтроля в отношении собственного здоровья; </w:t>
      </w:r>
    </w:p>
    <w:p w:rsidR="004F44C8" w:rsidRPr="001C23BB" w:rsidRDefault="004F44C8" w:rsidP="004F44C8">
      <w:pPr>
        <w:pStyle w:val="a5"/>
        <w:numPr>
          <w:ilvl w:val="0"/>
          <w:numId w:val="3"/>
        </w:numPr>
        <w:tabs>
          <w:tab w:val="clear" w:pos="0"/>
          <w:tab w:val="num" w:pos="-360"/>
        </w:tabs>
        <w:ind w:left="360"/>
        <w:jc w:val="both"/>
        <w:rPr>
          <w:rFonts w:ascii="Times New Roman" w:hAnsi="Times New Roman"/>
          <w:sz w:val="28"/>
          <w:szCs w:val="28"/>
        </w:rPr>
      </w:pPr>
      <w:r w:rsidRPr="001C23BB">
        <w:rPr>
          <w:rFonts w:ascii="Times New Roman" w:hAnsi="Times New Roman"/>
          <w:sz w:val="28"/>
          <w:szCs w:val="28"/>
        </w:rPr>
        <w:t>обучать способам и приемам сохранения и укрепления собственного здоровья.</w:t>
      </w:r>
    </w:p>
    <w:p w:rsidR="004F44C8" w:rsidRPr="001C23BB" w:rsidRDefault="007F566A" w:rsidP="004F44C8">
      <w:pPr>
        <w:pStyle w:val="a5"/>
        <w:numPr>
          <w:ilvl w:val="0"/>
          <w:numId w:val="3"/>
        </w:numPr>
        <w:tabs>
          <w:tab w:val="clear" w:pos="0"/>
          <w:tab w:val="num" w:pos="-360"/>
        </w:tabs>
        <w:ind w:left="360"/>
        <w:jc w:val="both"/>
        <w:rPr>
          <w:rFonts w:ascii="Times New Roman" w:hAnsi="Times New Roman"/>
          <w:sz w:val="28"/>
          <w:szCs w:val="28"/>
        </w:rPr>
      </w:pPr>
      <w:r w:rsidRPr="001C23BB">
        <w:rPr>
          <w:rFonts w:ascii="Times New Roman" w:hAnsi="Times New Roman" w:cs="Times New Roman"/>
          <w:sz w:val="28"/>
          <w:szCs w:val="28"/>
        </w:rPr>
        <w:t>о</w:t>
      </w:r>
      <w:r w:rsidR="004F44C8" w:rsidRPr="001C23BB">
        <w:rPr>
          <w:rFonts w:ascii="Times New Roman" w:hAnsi="Times New Roman" w:cs="Times New Roman"/>
          <w:sz w:val="28"/>
          <w:szCs w:val="28"/>
        </w:rPr>
        <w:t>храна и укрепление физического и психического здоровья младших школьников. </w:t>
      </w:r>
    </w:p>
    <w:p w:rsidR="004F44C8" w:rsidRPr="001C23BB" w:rsidRDefault="004F44C8" w:rsidP="004F44C8">
      <w:pPr>
        <w:pStyle w:val="a5"/>
        <w:ind w:firstLine="851"/>
        <w:rPr>
          <w:rFonts w:ascii="Times New Roman" w:hAnsi="Times New Roman"/>
          <w:b/>
          <w:sz w:val="28"/>
          <w:szCs w:val="28"/>
        </w:rPr>
      </w:pPr>
      <w:r w:rsidRPr="001C23BB">
        <w:rPr>
          <w:rFonts w:ascii="Times New Roman" w:hAnsi="Times New Roman"/>
          <w:bCs/>
          <w:sz w:val="28"/>
          <w:szCs w:val="28"/>
        </w:rPr>
        <w:t xml:space="preserve">Цели конкретизированы следующими </w:t>
      </w:r>
      <w:r w:rsidRPr="001C23BB">
        <w:rPr>
          <w:rFonts w:ascii="Times New Roman" w:hAnsi="Times New Roman"/>
          <w:b/>
          <w:bCs/>
          <w:sz w:val="28"/>
          <w:szCs w:val="28"/>
        </w:rPr>
        <w:t>задачами</w:t>
      </w:r>
      <w:r w:rsidRPr="001C23BB">
        <w:rPr>
          <w:rFonts w:ascii="Times New Roman" w:hAnsi="Times New Roman"/>
          <w:b/>
          <w:sz w:val="28"/>
          <w:szCs w:val="28"/>
        </w:rPr>
        <w:t>:</w:t>
      </w:r>
    </w:p>
    <w:p w:rsidR="004F44C8" w:rsidRPr="001C23BB" w:rsidRDefault="004F44C8" w:rsidP="004F44C8">
      <w:pPr>
        <w:pStyle w:val="a5"/>
        <w:numPr>
          <w:ilvl w:val="0"/>
          <w:numId w:val="4"/>
        </w:numPr>
        <w:rPr>
          <w:rFonts w:ascii="Times New Roman" w:hAnsi="Times New Roman"/>
          <w:b/>
          <w:i/>
          <w:sz w:val="28"/>
          <w:szCs w:val="28"/>
        </w:rPr>
      </w:pPr>
      <w:r w:rsidRPr="001C23BB">
        <w:rPr>
          <w:rFonts w:ascii="Times New Roman" w:hAnsi="Times New Roman"/>
          <w:b/>
          <w:i/>
          <w:sz w:val="28"/>
          <w:szCs w:val="28"/>
        </w:rPr>
        <w:t>Формирование:</w:t>
      </w:r>
    </w:p>
    <w:p w:rsidR="004F44C8" w:rsidRPr="001C23BB" w:rsidRDefault="004F44C8" w:rsidP="004F44C8">
      <w:pPr>
        <w:pStyle w:val="a5"/>
        <w:numPr>
          <w:ilvl w:val="0"/>
          <w:numId w:val="5"/>
        </w:numPr>
        <w:jc w:val="both"/>
        <w:rPr>
          <w:rFonts w:ascii="Times New Roman" w:hAnsi="Times New Roman"/>
          <w:sz w:val="28"/>
          <w:szCs w:val="28"/>
        </w:rPr>
      </w:pPr>
      <w:proofErr w:type="gramStart"/>
      <w:r w:rsidRPr="001C23BB">
        <w:rPr>
          <w:rFonts w:ascii="Times New Roman" w:hAnsi="Times New Roman"/>
          <w:sz w:val="28"/>
          <w:szCs w:val="28"/>
        </w:rPr>
        <w:t xml:space="preserve">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w:t>
      </w:r>
      <w:proofErr w:type="spellStart"/>
      <w:r w:rsidRPr="001C23BB">
        <w:rPr>
          <w:rFonts w:ascii="Times New Roman" w:hAnsi="Times New Roman"/>
          <w:sz w:val="28"/>
          <w:szCs w:val="28"/>
        </w:rPr>
        <w:t>психоактивных</w:t>
      </w:r>
      <w:proofErr w:type="spellEnd"/>
      <w:r w:rsidRPr="001C23BB">
        <w:rPr>
          <w:rFonts w:ascii="Times New Roman" w:hAnsi="Times New Roman"/>
          <w:sz w:val="28"/>
          <w:szCs w:val="28"/>
        </w:rPr>
        <w:t xml:space="preserve">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roofErr w:type="gramEnd"/>
    </w:p>
    <w:p w:rsidR="004F44C8" w:rsidRPr="001C23BB" w:rsidRDefault="004F44C8" w:rsidP="004F44C8">
      <w:pPr>
        <w:pStyle w:val="a5"/>
        <w:numPr>
          <w:ilvl w:val="0"/>
          <w:numId w:val="5"/>
        </w:numPr>
        <w:jc w:val="both"/>
        <w:rPr>
          <w:rFonts w:ascii="Times New Roman" w:hAnsi="Times New Roman"/>
          <w:sz w:val="28"/>
          <w:szCs w:val="28"/>
        </w:rPr>
      </w:pPr>
      <w:r w:rsidRPr="001C23BB">
        <w:rPr>
          <w:rFonts w:ascii="Times New Roman" w:hAnsi="Times New Roman"/>
          <w:sz w:val="28"/>
          <w:szCs w:val="28"/>
        </w:rPr>
        <w:t xml:space="preserve">навыков конструктивного общения; </w:t>
      </w:r>
    </w:p>
    <w:p w:rsidR="007F566A" w:rsidRPr="001C23BB" w:rsidRDefault="004F44C8" w:rsidP="004F44C8">
      <w:pPr>
        <w:pStyle w:val="a5"/>
        <w:numPr>
          <w:ilvl w:val="0"/>
          <w:numId w:val="5"/>
        </w:numPr>
        <w:jc w:val="both"/>
        <w:rPr>
          <w:rFonts w:ascii="Times New Roman" w:hAnsi="Times New Roman"/>
          <w:sz w:val="28"/>
          <w:szCs w:val="28"/>
        </w:rPr>
      </w:pPr>
      <w:r w:rsidRPr="001C23BB">
        <w:rPr>
          <w:rFonts w:ascii="Times New Roman" w:hAnsi="Times New Roman"/>
          <w:sz w:val="28"/>
          <w:szCs w:val="28"/>
        </w:rPr>
        <w:t>потребности безбоязненно обращаться к врачу по вопросам состояния здоровья, в том числе связанным с особенностями роста и развития;</w:t>
      </w:r>
    </w:p>
    <w:p w:rsidR="007F566A" w:rsidRPr="001C23BB" w:rsidRDefault="007F566A" w:rsidP="007F566A">
      <w:pPr>
        <w:pStyle w:val="a5"/>
        <w:numPr>
          <w:ilvl w:val="0"/>
          <w:numId w:val="5"/>
        </w:numPr>
        <w:rPr>
          <w:rFonts w:ascii="Times New Roman" w:hAnsi="Times New Roman"/>
          <w:sz w:val="28"/>
          <w:szCs w:val="28"/>
        </w:rPr>
      </w:pPr>
      <w:r w:rsidRPr="001C23BB">
        <w:rPr>
          <w:rFonts w:ascii="Times New Roman" w:hAnsi="Times New Roman" w:cs="Times New Roman"/>
          <w:sz w:val="28"/>
          <w:szCs w:val="28"/>
        </w:rPr>
        <w:t>пропаганда здорового образа жизни;</w:t>
      </w:r>
    </w:p>
    <w:p w:rsidR="007F566A" w:rsidRPr="001C23BB" w:rsidRDefault="007F566A" w:rsidP="007F566A">
      <w:pPr>
        <w:pStyle w:val="a5"/>
        <w:numPr>
          <w:ilvl w:val="0"/>
          <w:numId w:val="5"/>
        </w:numPr>
        <w:rPr>
          <w:rFonts w:ascii="Times New Roman" w:hAnsi="Times New Roman"/>
          <w:sz w:val="28"/>
          <w:szCs w:val="28"/>
        </w:rPr>
      </w:pPr>
      <w:r w:rsidRPr="001C23BB">
        <w:rPr>
          <w:rFonts w:ascii="Times New Roman" w:hAnsi="Times New Roman" w:cs="Times New Roman"/>
          <w:sz w:val="28"/>
          <w:szCs w:val="28"/>
        </w:rPr>
        <w:t>Формирование осознанного отношения к своему физическому и психическому здоровью;</w:t>
      </w:r>
    </w:p>
    <w:p w:rsidR="004F44C8" w:rsidRPr="001C23BB" w:rsidRDefault="007F566A" w:rsidP="007F566A">
      <w:pPr>
        <w:pStyle w:val="a5"/>
        <w:numPr>
          <w:ilvl w:val="0"/>
          <w:numId w:val="5"/>
        </w:numPr>
        <w:rPr>
          <w:rFonts w:ascii="Times New Roman" w:hAnsi="Times New Roman"/>
          <w:sz w:val="28"/>
          <w:szCs w:val="28"/>
        </w:rPr>
      </w:pPr>
      <w:r w:rsidRPr="001C23BB">
        <w:rPr>
          <w:rFonts w:ascii="Times New Roman" w:hAnsi="Times New Roman" w:cs="Times New Roman"/>
          <w:sz w:val="28"/>
          <w:szCs w:val="28"/>
        </w:rPr>
        <w:t>отработка навыков, направленных на развитие и совершенствование различных физических качеств:</w:t>
      </w:r>
      <w:r w:rsidRPr="001C23BB">
        <w:rPr>
          <w:rFonts w:ascii="Times New Roman" w:hAnsi="Times New Roman" w:cs="Times New Roman"/>
          <w:sz w:val="28"/>
          <w:szCs w:val="28"/>
        </w:rPr>
        <w:br/>
        <w:t>а) повышение уровня выносливости (беговые упражнения),</w:t>
      </w:r>
      <w:r w:rsidRPr="001C23BB">
        <w:rPr>
          <w:rFonts w:ascii="Times New Roman" w:hAnsi="Times New Roman" w:cs="Times New Roman"/>
          <w:sz w:val="28"/>
          <w:szCs w:val="28"/>
        </w:rPr>
        <w:br/>
        <w:t>б) укрепление основной группы мышц, увеличивая подвижность в суставах, улучшая координацию движений</w:t>
      </w:r>
      <w:proofErr w:type="gramStart"/>
      <w:r w:rsidRPr="001C23BB">
        <w:rPr>
          <w:rFonts w:ascii="Times New Roman" w:hAnsi="Times New Roman" w:cs="Times New Roman"/>
          <w:sz w:val="28"/>
          <w:szCs w:val="28"/>
        </w:rPr>
        <w:t xml:space="preserve"> .</w:t>
      </w:r>
      <w:proofErr w:type="gramEnd"/>
    </w:p>
    <w:p w:rsidR="004F44C8" w:rsidRPr="001C23BB" w:rsidRDefault="004F44C8" w:rsidP="004F44C8">
      <w:pPr>
        <w:pStyle w:val="a5"/>
        <w:numPr>
          <w:ilvl w:val="0"/>
          <w:numId w:val="4"/>
        </w:numPr>
        <w:jc w:val="both"/>
        <w:rPr>
          <w:rFonts w:ascii="Times New Roman" w:hAnsi="Times New Roman"/>
          <w:b/>
          <w:i/>
          <w:sz w:val="28"/>
          <w:szCs w:val="28"/>
        </w:rPr>
      </w:pPr>
      <w:r w:rsidRPr="001C23BB">
        <w:rPr>
          <w:rFonts w:ascii="Times New Roman" w:hAnsi="Times New Roman"/>
          <w:b/>
          <w:i/>
          <w:sz w:val="28"/>
          <w:szCs w:val="28"/>
        </w:rPr>
        <w:t xml:space="preserve">Обучение: </w:t>
      </w:r>
    </w:p>
    <w:p w:rsidR="004F44C8" w:rsidRPr="001C23BB" w:rsidRDefault="004F44C8" w:rsidP="004F44C8">
      <w:pPr>
        <w:pStyle w:val="a5"/>
        <w:numPr>
          <w:ilvl w:val="0"/>
          <w:numId w:val="6"/>
        </w:numPr>
        <w:jc w:val="both"/>
        <w:rPr>
          <w:rFonts w:ascii="Times New Roman" w:hAnsi="Times New Roman"/>
          <w:sz w:val="28"/>
          <w:szCs w:val="28"/>
        </w:rPr>
      </w:pPr>
      <w:r w:rsidRPr="001C23BB">
        <w:rPr>
          <w:rFonts w:ascii="Times New Roman" w:hAnsi="Times New Roman"/>
          <w:sz w:val="28"/>
          <w:szCs w:val="28"/>
        </w:rPr>
        <w:t>осознанному  выбору модели  поведения, позволяющей сохранять и укреплять здоровье;</w:t>
      </w:r>
    </w:p>
    <w:p w:rsidR="004F44C8" w:rsidRPr="001C23BB" w:rsidRDefault="004F44C8" w:rsidP="004F44C8">
      <w:pPr>
        <w:pStyle w:val="a5"/>
        <w:numPr>
          <w:ilvl w:val="0"/>
          <w:numId w:val="6"/>
        </w:numPr>
        <w:jc w:val="both"/>
        <w:rPr>
          <w:rFonts w:ascii="Times New Roman" w:eastAsia="Times New Roman" w:hAnsi="Times New Roman"/>
          <w:sz w:val="28"/>
          <w:szCs w:val="28"/>
        </w:rPr>
      </w:pPr>
      <w:r w:rsidRPr="001C23BB">
        <w:rPr>
          <w:rFonts w:ascii="Times New Roman" w:eastAsia="Times New Roman" w:hAnsi="Times New Roman"/>
          <w:sz w:val="28"/>
          <w:szCs w:val="28"/>
        </w:rPr>
        <w:t>правилам личной гигиены, готовности самостоятельно поддерживать своё здоровье;</w:t>
      </w:r>
    </w:p>
    <w:p w:rsidR="004F44C8" w:rsidRPr="001C23BB" w:rsidRDefault="004F44C8" w:rsidP="004F44C8">
      <w:pPr>
        <w:pStyle w:val="a5"/>
        <w:numPr>
          <w:ilvl w:val="0"/>
          <w:numId w:val="6"/>
        </w:numPr>
        <w:jc w:val="both"/>
        <w:rPr>
          <w:rFonts w:ascii="Times New Roman" w:eastAsia="Times New Roman" w:hAnsi="Times New Roman"/>
          <w:sz w:val="28"/>
          <w:szCs w:val="28"/>
        </w:rPr>
      </w:pPr>
      <w:r w:rsidRPr="001C23BB">
        <w:rPr>
          <w:rFonts w:ascii="Times New Roman" w:eastAsia="Times New Roman" w:hAnsi="Times New Roman"/>
          <w:sz w:val="28"/>
          <w:szCs w:val="28"/>
        </w:rPr>
        <w:t>элементарным навыкам эмоциональной разгрузки (релаксации);</w:t>
      </w:r>
    </w:p>
    <w:p w:rsidR="004F44C8" w:rsidRPr="001C23BB" w:rsidRDefault="004F44C8" w:rsidP="004F44C8">
      <w:pPr>
        <w:pStyle w:val="a5"/>
        <w:numPr>
          <w:ilvl w:val="0"/>
          <w:numId w:val="6"/>
        </w:numPr>
        <w:jc w:val="both"/>
        <w:rPr>
          <w:rFonts w:ascii="Times New Roman" w:hAnsi="Times New Roman"/>
          <w:sz w:val="28"/>
          <w:szCs w:val="28"/>
        </w:rPr>
      </w:pPr>
      <w:r w:rsidRPr="001C23BB">
        <w:rPr>
          <w:rFonts w:ascii="Times New Roman" w:eastAsia="Times New Roman" w:hAnsi="Times New Roman"/>
          <w:sz w:val="28"/>
          <w:szCs w:val="28"/>
        </w:rPr>
        <w:t>упражнениям сохранения зрения.</w:t>
      </w:r>
    </w:p>
    <w:p w:rsidR="004F44C8" w:rsidRPr="001C23BB" w:rsidRDefault="004F44C8" w:rsidP="004F44C8">
      <w:pPr>
        <w:spacing w:after="0"/>
        <w:rPr>
          <w:rFonts w:ascii="Times New Roman" w:hAnsi="Times New Roman" w:cs="Times New Roman"/>
          <w:sz w:val="28"/>
          <w:szCs w:val="28"/>
        </w:rPr>
      </w:pPr>
    </w:p>
    <w:p w:rsidR="00B82C7F" w:rsidRPr="001C23BB" w:rsidRDefault="00B82C7F" w:rsidP="00B82C7F">
      <w:pPr>
        <w:pStyle w:val="a5"/>
        <w:jc w:val="both"/>
        <w:rPr>
          <w:rFonts w:ascii="Times New Roman" w:hAnsi="Times New Roman"/>
          <w:sz w:val="28"/>
          <w:szCs w:val="28"/>
        </w:rPr>
      </w:pPr>
    </w:p>
    <w:p w:rsidR="00B82C7F" w:rsidRPr="001C23BB" w:rsidRDefault="00B82C7F" w:rsidP="00B82C7F">
      <w:pPr>
        <w:pStyle w:val="a6"/>
        <w:spacing w:after="0" w:line="240" w:lineRule="auto"/>
        <w:ind w:left="360"/>
        <w:rPr>
          <w:rFonts w:ascii="Times New Roman" w:hAnsi="Times New Roman"/>
          <w:b/>
          <w:sz w:val="28"/>
          <w:szCs w:val="28"/>
        </w:rPr>
      </w:pPr>
    </w:p>
    <w:p w:rsidR="00B82C7F" w:rsidRPr="001C23BB" w:rsidRDefault="00CC2335" w:rsidP="00B82C7F">
      <w:pPr>
        <w:pStyle w:val="a6"/>
        <w:spacing w:after="0" w:line="240" w:lineRule="auto"/>
        <w:ind w:left="360"/>
        <w:rPr>
          <w:rFonts w:ascii="Times New Roman" w:hAnsi="Times New Roman"/>
          <w:b/>
          <w:sz w:val="28"/>
          <w:szCs w:val="28"/>
        </w:rPr>
      </w:pPr>
      <w:r w:rsidRPr="001C23BB">
        <w:rPr>
          <w:rFonts w:ascii="Times New Roman" w:hAnsi="Times New Roman"/>
          <w:b/>
          <w:sz w:val="28"/>
          <w:szCs w:val="28"/>
        </w:rPr>
        <w:lastRenderedPageBreak/>
        <w:t xml:space="preserve">                </w:t>
      </w:r>
      <w:r w:rsidR="00B82C7F" w:rsidRPr="001C23BB">
        <w:rPr>
          <w:rFonts w:ascii="Times New Roman" w:hAnsi="Times New Roman"/>
          <w:b/>
          <w:sz w:val="28"/>
          <w:szCs w:val="28"/>
        </w:rPr>
        <w:t xml:space="preserve">Планируемые результаты освоения </w:t>
      </w:r>
      <w:proofErr w:type="gramStart"/>
      <w:r w:rsidR="00B82C7F" w:rsidRPr="001C23BB">
        <w:rPr>
          <w:rFonts w:ascii="Times New Roman" w:hAnsi="Times New Roman"/>
          <w:b/>
          <w:sz w:val="28"/>
          <w:szCs w:val="28"/>
        </w:rPr>
        <w:t>обучающимися</w:t>
      </w:r>
      <w:proofErr w:type="gramEnd"/>
    </w:p>
    <w:p w:rsidR="00B82C7F" w:rsidRPr="001C23BB" w:rsidRDefault="00B82C7F" w:rsidP="00B82C7F">
      <w:pPr>
        <w:pStyle w:val="a6"/>
        <w:spacing w:after="0" w:line="240" w:lineRule="auto"/>
        <w:ind w:left="66"/>
        <w:jc w:val="center"/>
        <w:rPr>
          <w:rFonts w:ascii="Times New Roman" w:hAnsi="Times New Roman"/>
          <w:b/>
          <w:sz w:val="28"/>
          <w:szCs w:val="28"/>
        </w:rPr>
      </w:pPr>
      <w:r w:rsidRPr="001C23BB">
        <w:rPr>
          <w:rFonts w:ascii="Times New Roman" w:hAnsi="Times New Roman"/>
          <w:b/>
          <w:sz w:val="28"/>
          <w:szCs w:val="28"/>
        </w:rPr>
        <w:t>программы внеурочной деятельности</w:t>
      </w:r>
    </w:p>
    <w:p w:rsidR="00B82C7F" w:rsidRPr="001C23BB" w:rsidRDefault="00B82C7F" w:rsidP="00B82C7F">
      <w:pPr>
        <w:pStyle w:val="a6"/>
        <w:spacing w:after="0" w:line="240" w:lineRule="auto"/>
        <w:ind w:left="66" w:firstLine="850"/>
        <w:jc w:val="both"/>
        <w:rPr>
          <w:rFonts w:ascii="Times New Roman" w:hAnsi="Times New Roman"/>
          <w:sz w:val="28"/>
          <w:szCs w:val="28"/>
        </w:rPr>
      </w:pPr>
    </w:p>
    <w:p w:rsidR="00B82C7F" w:rsidRPr="001C23BB" w:rsidRDefault="00B82C7F" w:rsidP="00B82C7F">
      <w:pPr>
        <w:pStyle w:val="a6"/>
        <w:spacing w:after="0" w:line="240" w:lineRule="auto"/>
        <w:ind w:left="66" w:firstLine="850"/>
        <w:jc w:val="both"/>
        <w:rPr>
          <w:rFonts w:ascii="Times New Roman" w:hAnsi="Times New Roman"/>
          <w:sz w:val="28"/>
          <w:szCs w:val="28"/>
        </w:rPr>
      </w:pPr>
      <w:r w:rsidRPr="001C23BB">
        <w:rPr>
          <w:rFonts w:ascii="Times New Roman" w:hAnsi="Times New Roman"/>
          <w:sz w:val="28"/>
          <w:szCs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здоровьяу обучающихся формируются познавательные, личностные, регулятивные, коммуникативные универсальные учебные действия.</w:t>
      </w:r>
    </w:p>
    <w:p w:rsidR="00B82C7F" w:rsidRPr="001C23BB" w:rsidRDefault="00B82C7F" w:rsidP="00B82C7F">
      <w:pPr>
        <w:pStyle w:val="a6"/>
        <w:spacing w:after="0" w:line="240" w:lineRule="auto"/>
        <w:ind w:left="66" w:firstLine="850"/>
        <w:jc w:val="both"/>
        <w:rPr>
          <w:rFonts w:ascii="Times New Roman" w:hAnsi="Times New Roman"/>
          <w:sz w:val="28"/>
          <w:szCs w:val="28"/>
        </w:rPr>
      </w:pPr>
      <w:r w:rsidRPr="001C23BB">
        <w:rPr>
          <w:rFonts w:ascii="Times New Roman" w:hAnsi="Times New Roman"/>
          <w:sz w:val="28"/>
          <w:szCs w:val="28"/>
        </w:rPr>
        <w:t>Основная образовательная программа учреждения предусматривает достижение следующих результатов образования:</w:t>
      </w:r>
    </w:p>
    <w:p w:rsidR="00B82C7F" w:rsidRPr="001C23BB" w:rsidRDefault="00B82C7F" w:rsidP="00B82C7F">
      <w:pPr>
        <w:numPr>
          <w:ilvl w:val="0"/>
          <w:numId w:val="7"/>
        </w:numPr>
        <w:autoSpaceDE w:val="0"/>
        <w:autoSpaceDN w:val="0"/>
        <w:adjustRightInd w:val="0"/>
        <w:spacing w:after="0" w:line="240" w:lineRule="auto"/>
        <w:ind w:left="426"/>
        <w:jc w:val="both"/>
        <w:rPr>
          <w:rFonts w:ascii="Times New Roman" w:hAnsi="Times New Roman"/>
          <w:sz w:val="28"/>
          <w:szCs w:val="28"/>
        </w:rPr>
      </w:pPr>
      <w:r w:rsidRPr="001C23BB">
        <w:rPr>
          <w:rFonts w:ascii="Times New Roman" w:hAnsi="Times New Roman"/>
          <w:sz w:val="28"/>
          <w:szCs w:val="28"/>
        </w:rPr>
        <w:t xml:space="preserve">личностные результаты — готовность и способность обучающихся к саморазвитию, </w:t>
      </w:r>
      <w:proofErr w:type="spellStart"/>
      <w:r w:rsidRPr="001C23BB">
        <w:rPr>
          <w:rFonts w:ascii="Times New Roman" w:hAnsi="Times New Roman"/>
          <w:sz w:val="28"/>
          <w:szCs w:val="28"/>
        </w:rPr>
        <w:t>сформированность</w:t>
      </w:r>
      <w:proofErr w:type="spellEnd"/>
      <w:r w:rsidRPr="001C23BB">
        <w:rPr>
          <w:rFonts w:ascii="Times New Roman" w:hAnsi="Times New Roman"/>
          <w:sz w:val="28"/>
          <w:szCs w:val="28"/>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1C23BB">
        <w:rPr>
          <w:rFonts w:ascii="Times New Roman" w:hAnsi="Times New Roman"/>
          <w:sz w:val="28"/>
          <w:szCs w:val="28"/>
        </w:rPr>
        <w:t>сформированность</w:t>
      </w:r>
      <w:proofErr w:type="spellEnd"/>
      <w:r w:rsidRPr="001C23BB">
        <w:rPr>
          <w:rFonts w:ascii="Times New Roman" w:hAnsi="Times New Roman"/>
          <w:sz w:val="28"/>
          <w:szCs w:val="28"/>
        </w:rPr>
        <w:t xml:space="preserve"> основ российской, гражданской идентичности; </w:t>
      </w:r>
    </w:p>
    <w:p w:rsidR="00B82C7F" w:rsidRPr="001C23BB" w:rsidRDefault="00B82C7F" w:rsidP="00B82C7F">
      <w:pPr>
        <w:numPr>
          <w:ilvl w:val="0"/>
          <w:numId w:val="7"/>
        </w:numPr>
        <w:autoSpaceDE w:val="0"/>
        <w:autoSpaceDN w:val="0"/>
        <w:adjustRightInd w:val="0"/>
        <w:spacing w:after="0" w:line="240" w:lineRule="auto"/>
        <w:ind w:left="426"/>
        <w:jc w:val="both"/>
        <w:rPr>
          <w:rFonts w:ascii="Times New Roman" w:hAnsi="Times New Roman"/>
          <w:sz w:val="28"/>
          <w:szCs w:val="28"/>
        </w:rPr>
      </w:pPr>
      <w:proofErr w:type="spellStart"/>
      <w:r w:rsidRPr="001C23BB">
        <w:rPr>
          <w:rFonts w:ascii="Times New Roman" w:hAnsi="Times New Roman"/>
          <w:sz w:val="28"/>
          <w:szCs w:val="28"/>
        </w:rPr>
        <w:t>метапредметные</w:t>
      </w:r>
      <w:proofErr w:type="spellEnd"/>
      <w:r w:rsidRPr="001C23BB">
        <w:rPr>
          <w:rFonts w:ascii="Times New Roman" w:hAnsi="Times New Roman"/>
          <w:sz w:val="28"/>
          <w:szCs w:val="28"/>
        </w:rPr>
        <w:t xml:space="preserve"> результаты — освоенные </w:t>
      </w:r>
      <w:proofErr w:type="gramStart"/>
      <w:r w:rsidRPr="001C23BB">
        <w:rPr>
          <w:rFonts w:ascii="Times New Roman" w:hAnsi="Times New Roman"/>
          <w:sz w:val="28"/>
          <w:szCs w:val="28"/>
        </w:rPr>
        <w:t>обучающимися</w:t>
      </w:r>
      <w:proofErr w:type="gramEnd"/>
      <w:r w:rsidRPr="001C23BB">
        <w:rPr>
          <w:rFonts w:ascii="Times New Roman" w:hAnsi="Times New Roman"/>
          <w:sz w:val="28"/>
          <w:szCs w:val="28"/>
        </w:rPr>
        <w:t xml:space="preserve"> универсальные учебные действия (познавательные, регулятивные и коммуникативные);</w:t>
      </w:r>
    </w:p>
    <w:p w:rsidR="00B82C7F" w:rsidRPr="001C23BB" w:rsidRDefault="00B82C7F" w:rsidP="00B82C7F">
      <w:pPr>
        <w:numPr>
          <w:ilvl w:val="0"/>
          <w:numId w:val="7"/>
        </w:numPr>
        <w:autoSpaceDE w:val="0"/>
        <w:autoSpaceDN w:val="0"/>
        <w:adjustRightInd w:val="0"/>
        <w:spacing w:after="0" w:line="240" w:lineRule="auto"/>
        <w:ind w:left="426"/>
        <w:jc w:val="both"/>
        <w:rPr>
          <w:rFonts w:ascii="Times New Roman" w:hAnsi="Times New Roman"/>
          <w:sz w:val="28"/>
          <w:szCs w:val="28"/>
        </w:rPr>
      </w:pPr>
      <w:proofErr w:type="gramStart"/>
      <w:r w:rsidRPr="001C23BB">
        <w:rPr>
          <w:rFonts w:ascii="Times New Roman" w:hAnsi="Times New Roman"/>
          <w:sz w:val="28"/>
          <w:szCs w:val="28"/>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B82C7F" w:rsidRPr="001C23BB" w:rsidRDefault="00B82C7F" w:rsidP="00B82C7F">
      <w:pPr>
        <w:pStyle w:val="a6"/>
        <w:spacing w:after="0" w:line="240" w:lineRule="auto"/>
        <w:ind w:left="66" w:firstLine="850"/>
        <w:jc w:val="both"/>
        <w:rPr>
          <w:rFonts w:ascii="Times New Roman" w:hAnsi="Times New Roman"/>
          <w:sz w:val="28"/>
          <w:szCs w:val="28"/>
        </w:rPr>
      </w:pPr>
      <w:r w:rsidRPr="001C23BB">
        <w:rPr>
          <w:rFonts w:ascii="Times New Roman" w:hAnsi="Times New Roman"/>
          <w:sz w:val="28"/>
          <w:szCs w:val="28"/>
        </w:rPr>
        <w:t xml:space="preserve">Личностными результатами программы внеурочной деятельности по </w:t>
      </w:r>
      <w:proofErr w:type="gramStart"/>
      <w:r w:rsidRPr="001C23BB">
        <w:rPr>
          <w:rFonts w:ascii="Times New Roman" w:hAnsi="Times New Roman"/>
          <w:sz w:val="28"/>
          <w:szCs w:val="28"/>
        </w:rPr>
        <w:t>спортивно-оздоровительному</w:t>
      </w:r>
      <w:proofErr w:type="gramEnd"/>
      <w:r w:rsidRPr="001C23BB">
        <w:rPr>
          <w:rFonts w:ascii="Times New Roman" w:hAnsi="Times New Roman"/>
          <w:sz w:val="28"/>
          <w:szCs w:val="28"/>
        </w:rPr>
        <w:t xml:space="preserve"> направлениюявляется формирование следующих умений:</w:t>
      </w:r>
    </w:p>
    <w:p w:rsidR="00B82C7F" w:rsidRPr="001C23BB" w:rsidRDefault="00B82C7F" w:rsidP="00B82C7F">
      <w:pPr>
        <w:pStyle w:val="a5"/>
        <w:numPr>
          <w:ilvl w:val="0"/>
          <w:numId w:val="8"/>
        </w:numPr>
        <w:jc w:val="both"/>
        <w:rPr>
          <w:rFonts w:ascii="Times New Roman" w:hAnsi="Times New Roman"/>
          <w:sz w:val="28"/>
          <w:szCs w:val="28"/>
        </w:rPr>
      </w:pPr>
      <w:r w:rsidRPr="001C23BB">
        <w:rPr>
          <w:rFonts w:ascii="Times New Roman" w:hAnsi="Times New Roman"/>
          <w:b/>
          <w:i/>
          <w:sz w:val="28"/>
          <w:szCs w:val="28"/>
        </w:rPr>
        <w:t xml:space="preserve">Определять </w:t>
      </w:r>
      <w:r w:rsidRPr="001C23BB">
        <w:rPr>
          <w:rFonts w:ascii="Times New Roman" w:hAnsi="Times New Roman"/>
          <w:sz w:val="28"/>
          <w:szCs w:val="28"/>
        </w:rPr>
        <w:t>и</w:t>
      </w:r>
      <w:r w:rsidRPr="001C23BB">
        <w:rPr>
          <w:rFonts w:ascii="Times New Roman" w:hAnsi="Times New Roman"/>
          <w:b/>
          <w:i/>
          <w:sz w:val="28"/>
          <w:szCs w:val="28"/>
        </w:rPr>
        <w:t xml:space="preserve"> высказывать</w:t>
      </w:r>
      <w:r w:rsidRPr="001C23BB">
        <w:rPr>
          <w:rFonts w:ascii="Times New Roman" w:hAnsi="Times New Roman"/>
          <w:sz w:val="28"/>
          <w:szCs w:val="28"/>
        </w:rPr>
        <w:t xml:space="preserve"> под руководством учителя самые простые и общие для всех людей правила поведения при сотрудничестве (этические нормы);</w:t>
      </w:r>
    </w:p>
    <w:p w:rsidR="00B82C7F" w:rsidRPr="001C23BB" w:rsidRDefault="00B82C7F" w:rsidP="00B82C7F">
      <w:pPr>
        <w:pStyle w:val="a5"/>
        <w:numPr>
          <w:ilvl w:val="0"/>
          <w:numId w:val="8"/>
        </w:numPr>
        <w:jc w:val="both"/>
        <w:rPr>
          <w:rFonts w:ascii="Times New Roman" w:hAnsi="Times New Roman"/>
          <w:sz w:val="28"/>
          <w:szCs w:val="28"/>
        </w:rPr>
      </w:pPr>
      <w:r w:rsidRPr="001C23BB">
        <w:rPr>
          <w:rFonts w:ascii="Times New Roman" w:hAnsi="Times New Roman"/>
          <w:sz w:val="28"/>
          <w:szCs w:val="28"/>
        </w:rPr>
        <w:t xml:space="preserve">В предложенных педагогом ситуациях общения и сотрудничества, опираясь на общие для всех простые правила поведения, </w:t>
      </w:r>
      <w:r w:rsidRPr="001C23BB">
        <w:rPr>
          <w:rFonts w:ascii="Times New Roman" w:hAnsi="Times New Roman"/>
          <w:b/>
          <w:i/>
          <w:sz w:val="28"/>
          <w:szCs w:val="28"/>
        </w:rPr>
        <w:t>делать выбор,</w:t>
      </w:r>
      <w:r w:rsidRPr="001C23BB">
        <w:rPr>
          <w:rFonts w:ascii="Times New Roman" w:hAnsi="Times New Roman"/>
          <w:sz w:val="28"/>
          <w:szCs w:val="28"/>
        </w:rPr>
        <w:t xml:space="preserve"> при поддержке других участников группы и педагога, как поступить.</w:t>
      </w:r>
    </w:p>
    <w:p w:rsidR="00B82C7F" w:rsidRPr="001C23BB" w:rsidRDefault="00B82C7F" w:rsidP="00B82C7F">
      <w:pPr>
        <w:pStyle w:val="a5"/>
        <w:ind w:firstLine="851"/>
        <w:jc w:val="both"/>
        <w:rPr>
          <w:rFonts w:ascii="Times New Roman" w:hAnsi="Times New Roman"/>
          <w:b/>
          <w:i/>
          <w:sz w:val="28"/>
          <w:szCs w:val="28"/>
        </w:rPr>
      </w:pPr>
      <w:r w:rsidRPr="001C23BB">
        <w:rPr>
          <w:rFonts w:ascii="Times New Roman" w:hAnsi="Times New Roman"/>
          <w:b/>
          <w:i/>
          <w:sz w:val="28"/>
          <w:szCs w:val="28"/>
        </w:rPr>
        <w:t>Оздоровительные результаты программы внеурочной деятельности:</w:t>
      </w:r>
    </w:p>
    <w:p w:rsidR="00B82C7F" w:rsidRPr="001C23BB" w:rsidRDefault="00B82C7F" w:rsidP="00B82C7F">
      <w:pPr>
        <w:pStyle w:val="a5"/>
        <w:numPr>
          <w:ilvl w:val="0"/>
          <w:numId w:val="9"/>
        </w:numPr>
        <w:jc w:val="both"/>
        <w:rPr>
          <w:rFonts w:ascii="Times New Roman" w:hAnsi="Times New Roman"/>
          <w:sz w:val="28"/>
          <w:szCs w:val="28"/>
        </w:rPr>
      </w:pPr>
      <w:r w:rsidRPr="001C23BB">
        <w:rPr>
          <w:rFonts w:ascii="Times New Roman" w:hAnsi="Times New Roman"/>
          <w:sz w:val="28"/>
          <w:szCs w:val="28"/>
        </w:rPr>
        <w:t xml:space="preserve">осознание  </w:t>
      </w:r>
      <w:proofErr w:type="gramStart"/>
      <w:r w:rsidRPr="001C23BB">
        <w:rPr>
          <w:rFonts w:ascii="Times New Roman" w:hAnsi="Times New Roman"/>
          <w:sz w:val="28"/>
          <w:szCs w:val="28"/>
        </w:rPr>
        <w:t>обучающимися</w:t>
      </w:r>
      <w:proofErr w:type="gramEnd"/>
      <w:r w:rsidRPr="001C23BB">
        <w:rPr>
          <w:rFonts w:ascii="Times New Roman" w:hAnsi="Times New Roman"/>
          <w:sz w:val="28"/>
          <w:szCs w:val="28"/>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B82C7F" w:rsidRPr="001C23BB" w:rsidRDefault="00B82C7F" w:rsidP="00B82C7F">
      <w:pPr>
        <w:pStyle w:val="a5"/>
        <w:numPr>
          <w:ilvl w:val="0"/>
          <w:numId w:val="9"/>
        </w:numPr>
        <w:jc w:val="both"/>
        <w:rPr>
          <w:rFonts w:ascii="Times New Roman" w:hAnsi="Times New Roman"/>
          <w:sz w:val="28"/>
          <w:szCs w:val="28"/>
        </w:rPr>
      </w:pPr>
      <w:r w:rsidRPr="001C23BB">
        <w:rPr>
          <w:rFonts w:ascii="Times New Roman" w:hAnsi="Times New Roman"/>
          <w:sz w:val="28"/>
          <w:szCs w:val="28"/>
        </w:rPr>
        <w:t>социальная адаптация детей, расширение сферы общения, приобретение опыта взаимодействия с окружающим миром.</w:t>
      </w:r>
    </w:p>
    <w:p w:rsidR="00B82C7F" w:rsidRPr="001C23BB" w:rsidRDefault="00B82C7F" w:rsidP="00B82C7F">
      <w:pPr>
        <w:pStyle w:val="a6"/>
        <w:spacing w:after="0" w:line="240" w:lineRule="auto"/>
        <w:ind w:left="66" w:firstLine="785"/>
        <w:jc w:val="both"/>
        <w:rPr>
          <w:rFonts w:ascii="Times New Roman" w:hAnsi="Times New Roman"/>
          <w:sz w:val="28"/>
          <w:szCs w:val="28"/>
        </w:rPr>
      </w:pPr>
      <w:r w:rsidRPr="001C23BB">
        <w:rPr>
          <w:rFonts w:ascii="Times New Roman" w:hAnsi="Times New Roman"/>
          <w:sz w:val="28"/>
          <w:szCs w:val="28"/>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B82C7F" w:rsidRPr="001C23BB" w:rsidRDefault="00B82C7F" w:rsidP="00B82C7F">
      <w:pPr>
        <w:pStyle w:val="a6"/>
        <w:spacing w:after="0" w:line="240" w:lineRule="auto"/>
        <w:ind w:left="0"/>
        <w:jc w:val="both"/>
        <w:rPr>
          <w:rFonts w:ascii="Times New Roman" w:hAnsi="Times New Roman"/>
          <w:sz w:val="28"/>
          <w:szCs w:val="28"/>
        </w:rPr>
      </w:pPr>
      <w:r w:rsidRPr="001C23BB">
        <w:rPr>
          <w:rFonts w:ascii="Times New Roman" w:hAnsi="Times New Roman"/>
          <w:sz w:val="28"/>
          <w:szCs w:val="28"/>
        </w:rPr>
        <w:lastRenderedPageBreak/>
        <w:t xml:space="preserve">             В результате реализации программы  внеурочной деятельностипо </w:t>
      </w:r>
      <w:r w:rsidRPr="001C23BB">
        <w:rPr>
          <w:rFonts w:ascii="Times New Roman" w:eastAsia="Times New Roman" w:hAnsi="Times New Roman"/>
          <w:sz w:val="28"/>
          <w:szCs w:val="28"/>
        </w:rPr>
        <w:t xml:space="preserve">формированию культуры здоровья у обучающихся развиваются группы качеств: </w:t>
      </w:r>
      <w:r w:rsidRPr="001C23BB">
        <w:rPr>
          <w:rFonts w:ascii="Times New Roman" w:hAnsi="Times New Roman"/>
          <w:sz w:val="28"/>
          <w:szCs w:val="28"/>
        </w:rPr>
        <w:t xml:space="preserve">отношение к самому себе, отношение к другим людям, отношение к вещам, отношение к окружающему миру. </w:t>
      </w:r>
      <w:proofErr w:type="gramStart"/>
      <w:r w:rsidRPr="001C23BB">
        <w:rPr>
          <w:rFonts w:ascii="Times New Roman" w:hAnsi="Times New Roman"/>
          <w:sz w:val="28"/>
          <w:szCs w:val="28"/>
        </w:rPr>
        <w:t xml:space="preserve">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w:t>
      </w:r>
      <w:r w:rsidRPr="001C23BB">
        <w:rPr>
          <w:rFonts w:ascii="Times New Roman" w:hAnsi="Times New Roman" w:cs="Times New Roman"/>
          <w:sz w:val="28"/>
          <w:szCs w:val="28"/>
        </w:rPr>
        <w:t>старшим, доброта, честность, трудолюбие, бережливость</w:t>
      </w:r>
      <w:r w:rsidRPr="001C23BB">
        <w:rPr>
          <w:rFonts w:ascii="Times New Roman" w:hAnsi="Times New Roman"/>
          <w:sz w:val="28"/>
          <w:szCs w:val="28"/>
        </w:rPr>
        <w:t>, дисциплинированность, соблюдение порядка, любознательность, любовь к прекрасному, стремление быть сильным и ловким.</w:t>
      </w:r>
      <w:proofErr w:type="gramEnd"/>
    </w:p>
    <w:p w:rsidR="004F44C8" w:rsidRPr="001C23BB" w:rsidRDefault="004F44C8" w:rsidP="004F44C8">
      <w:pPr>
        <w:spacing w:after="0" w:line="480" w:lineRule="auto"/>
        <w:jc w:val="both"/>
        <w:rPr>
          <w:rFonts w:ascii="Times New Roman" w:hAnsi="Times New Roman" w:cs="Times New Roman"/>
          <w:sz w:val="28"/>
          <w:szCs w:val="28"/>
          <w:shd w:val="clear" w:color="auto" w:fill="FFFFFF"/>
          <w:lang w:eastAsia="ru-RU"/>
        </w:rPr>
      </w:pPr>
      <w:r w:rsidRPr="001C23BB">
        <w:rPr>
          <w:rFonts w:ascii="Times New Roman" w:hAnsi="Times New Roman" w:cs="Times New Roman"/>
          <w:b/>
          <w:bCs/>
          <w:sz w:val="28"/>
          <w:szCs w:val="28"/>
          <w:shd w:val="clear" w:color="auto" w:fill="FFFFFF"/>
          <w:lang w:eastAsia="ru-RU"/>
        </w:rPr>
        <w:t>Универсальными компетенциями</w:t>
      </w:r>
      <w:r w:rsidRPr="001C23BB">
        <w:rPr>
          <w:rFonts w:ascii="Times New Roman" w:hAnsi="Times New Roman" w:cs="Times New Roman"/>
          <w:sz w:val="28"/>
          <w:szCs w:val="28"/>
          <w:shd w:val="clear" w:color="auto" w:fill="FFFFFF"/>
          <w:lang w:eastAsia="ru-RU"/>
        </w:rPr>
        <w:t> учащихся по курсу являются:</w:t>
      </w:r>
    </w:p>
    <w:p w:rsidR="004F44C8" w:rsidRPr="001C23BB" w:rsidRDefault="004F44C8" w:rsidP="004F44C8">
      <w:pPr>
        <w:numPr>
          <w:ilvl w:val="0"/>
          <w:numId w:val="10"/>
        </w:numPr>
        <w:spacing w:after="0" w:line="270" w:lineRule="atLeast"/>
        <w:ind w:left="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умения организовывать собственную деятельность, выбирать и использовать средства для достижения её цели;</w:t>
      </w:r>
    </w:p>
    <w:p w:rsidR="004F44C8" w:rsidRPr="001C23BB" w:rsidRDefault="004F44C8" w:rsidP="004F44C8">
      <w:pPr>
        <w:numPr>
          <w:ilvl w:val="0"/>
          <w:numId w:val="10"/>
        </w:numPr>
        <w:spacing w:after="0" w:line="270" w:lineRule="atLeast"/>
        <w:ind w:left="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умения активно включаться в коллективную деятельность, взаимодействовать со сверстниками в достижении общих целей;</w:t>
      </w:r>
    </w:p>
    <w:p w:rsidR="004F44C8" w:rsidRPr="001C23BB" w:rsidRDefault="004F44C8" w:rsidP="004F44C8">
      <w:pPr>
        <w:numPr>
          <w:ilvl w:val="0"/>
          <w:numId w:val="10"/>
        </w:numPr>
        <w:spacing w:after="0" w:line="270" w:lineRule="atLeast"/>
        <w:ind w:left="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умения доносить информацию в доступной, эмоционально-яркой форме в процессе общения и взаимодействия со сверстниками и взрослыми людьми.</w:t>
      </w:r>
    </w:p>
    <w:p w:rsidR="004F44C8" w:rsidRPr="001C23BB" w:rsidRDefault="004F44C8" w:rsidP="004F44C8">
      <w:pPr>
        <w:spacing w:after="0" w:line="270" w:lineRule="atLeast"/>
        <w:jc w:val="both"/>
        <w:rPr>
          <w:rFonts w:ascii="Times New Roman" w:hAnsi="Times New Roman" w:cs="Times New Roman"/>
          <w:sz w:val="28"/>
          <w:szCs w:val="28"/>
          <w:shd w:val="clear" w:color="auto" w:fill="FFFFFF"/>
          <w:lang w:eastAsia="ru-RU"/>
        </w:rPr>
      </w:pPr>
      <w:r w:rsidRPr="001C23BB">
        <w:rPr>
          <w:rFonts w:ascii="Times New Roman" w:hAnsi="Times New Roman" w:cs="Times New Roman"/>
          <w:b/>
          <w:bCs/>
          <w:sz w:val="28"/>
          <w:szCs w:val="28"/>
          <w:shd w:val="clear" w:color="auto" w:fill="FFFFFF"/>
          <w:lang w:eastAsia="ru-RU"/>
        </w:rPr>
        <w:t>Личностными результатами</w:t>
      </w:r>
      <w:r w:rsidRPr="001C23BB">
        <w:rPr>
          <w:rFonts w:ascii="Times New Roman" w:hAnsi="Times New Roman" w:cs="Times New Roman"/>
          <w:sz w:val="28"/>
          <w:szCs w:val="28"/>
          <w:shd w:val="clear" w:color="auto" w:fill="FFFFFF"/>
          <w:lang w:eastAsia="ru-RU"/>
        </w:rPr>
        <w:t> освоения учащимися содержания курса являются следующие умения:</w:t>
      </w:r>
    </w:p>
    <w:p w:rsidR="004F44C8" w:rsidRPr="001C23BB" w:rsidRDefault="004F44C8" w:rsidP="004F44C8">
      <w:pPr>
        <w:numPr>
          <w:ilvl w:val="0"/>
          <w:numId w:val="11"/>
        </w:numPr>
        <w:spacing w:after="0" w:line="270" w:lineRule="atLeast"/>
        <w:ind w:left="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4F44C8" w:rsidRPr="001C23BB" w:rsidRDefault="004F44C8" w:rsidP="004F44C8">
      <w:pPr>
        <w:numPr>
          <w:ilvl w:val="0"/>
          <w:numId w:val="11"/>
        </w:numPr>
        <w:spacing w:after="0" w:line="270" w:lineRule="atLeast"/>
        <w:ind w:left="0"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проявлять положительные качества личности и управлять своими эмоциями в различных (нестандартных) ситуациях и условиях;</w:t>
      </w:r>
    </w:p>
    <w:p w:rsidR="004F44C8" w:rsidRPr="001C23BB" w:rsidRDefault="004F44C8" w:rsidP="004F44C8">
      <w:pPr>
        <w:numPr>
          <w:ilvl w:val="0"/>
          <w:numId w:val="11"/>
        </w:numPr>
        <w:spacing w:after="0" w:line="270" w:lineRule="atLeast"/>
        <w:ind w:left="0"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проявлять дисциплинированность, трудолюбие и упорство в достижении поставленных целей;</w:t>
      </w:r>
    </w:p>
    <w:p w:rsidR="004F44C8" w:rsidRPr="001C23BB" w:rsidRDefault="004F44C8" w:rsidP="004F44C8">
      <w:pPr>
        <w:numPr>
          <w:ilvl w:val="0"/>
          <w:numId w:val="11"/>
        </w:numPr>
        <w:spacing w:after="0" w:line="270" w:lineRule="atLeast"/>
        <w:ind w:left="0"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оказывать бескорыстную помощь своим сверстникам, находить с ними общий язык и общие интересы.</w:t>
      </w:r>
    </w:p>
    <w:p w:rsidR="004F44C8" w:rsidRPr="001C23BB" w:rsidRDefault="004F44C8" w:rsidP="004F44C8">
      <w:pPr>
        <w:spacing w:after="0" w:line="270" w:lineRule="atLeast"/>
        <w:ind w:right="300"/>
        <w:jc w:val="both"/>
        <w:rPr>
          <w:rFonts w:ascii="Times New Roman" w:hAnsi="Times New Roman" w:cs="Times New Roman"/>
          <w:sz w:val="28"/>
          <w:szCs w:val="28"/>
          <w:shd w:val="clear" w:color="auto" w:fill="FFFFFF"/>
          <w:lang w:eastAsia="ru-RU"/>
        </w:rPr>
      </w:pPr>
      <w:proofErr w:type="spellStart"/>
      <w:r w:rsidRPr="001C23BB">
        <w:rPr>
          <w:rFonts w:ascii="Times New Roman" w:hAnsi="Times New Roman" w:cs="Times New Roman"/>
          <w:b/>
          <w:bCs/>
          <w:sz w:val="28"/>
          <w:szCs w:val="28"/>
          <w:shd w:val="clear" w:color="auto" w:fill="FFFFFF"/>
          <w:lang w:eastAsia="ru-RU"/>
        </w:rPr>
        <w:t>Метапредметными</w:t>
      </w:r>
      <w:proofErr w:type="spellEnd"/>
      <w:r w:rsidRPr="001C23BB">
        <w:rPr>
          <w:rFonts w:ascii="Times New Roman" w:hAnsi="Times New Roman" w:cs="Times New Roman"/>
          <w:b/>
          <w:bCs/>
          <w:sz w:val="28"/>
          <w:szCs w:val="28"/>
          <w:shd w:val="clear" w:color="auto" w:fill="FFFFFF"/>
          <w:lang w:eastAsia="ru-RU"/>
        </w:rPr>
        <w:t xml:space="preserve"> результатами</w:t>
      </w:r>
      <w:r w:rsidRPr="001C23BB">
        <w:rPr>
          <w:rFonts w:ascii="Times New Roman" w:hAnsi="Times New Roman" w:cs="Times New Roman"/>
          <w:sz w:val="28"/>
          <w:szCs w:val="28"/>
          <w:shd w:val="clear" w:color="auto" w:fill="FFFFFF"/>
          <w:lang w:eastAsia="ru-RU"/>
        </w:rPr>
        <w:t> освоения учащимися содержания программы по курсу являются следующие умения:</w:t>
      </w:r>
    </w:p>
    <w:p w:rsidR="004F44C8" w:rsidRPr="001C23BB" w:rsidRDefault="004F44C8" w:rsidP="004F44C8">
      <w:pPr>
        <w:numPr>
          <w:ilvl w:val="0"/>
          <w:numId w:val="12"/>
        </w:numPr>
        <w:spacing w:after="0" w:line="270" w:lineRule="atLeast"/>
        <w:ind w:left="142" w:right="300" w:hanging="6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характеризовать явления (действия и поступки), давать им объективную оценку на основе освоенных знаний и имеющегося опыта;</w:t>
      </w:r>
    </w:p>
    <w:p w:rsidR="004F44C8" w:rsidRPr="001C23BB" w:rsidRDefault="004F44C8" w:rsidP="004F44C8">
      <w:pPr>
        <w:numPr>
          <w:ilvl w:val="0"/>
          <w:numId w:val="12"/>
        </w:numPr>
        <w:spacing w:after="0" w:line="270" w:lineRule="atLeast"/>
        <w:ind w:left="142" w:right="300" w:hanging="6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находить ошибки при выполнении учебных заданий, отбирать способы их исправления;</w:t>
      </w:r>
    </w:p>
    <w:p w:rsidR="004F44C8" w:rsidRPr="001C23BB" w:rsidRDefault="004F44C8" w:rsidP="004F44C8">
      <w:pPr>
        <w:numPr>
          <w:ilvl w:val="0"/>
          <w:numId w:val="12"/>
        </w:numPr>
        <w:spacing w:after="0" w:line="270" w:lineRule="atLeast"/>
        <w:ind w:left="142" w:right="300" w:hanging="6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общаться и взаимодействовать со сверстниками на принципах взаимоуважения и взаимопомощи, дружбы и толерантности;</w:t>
      </w:r>
    </w:p>
    <w:p w:rsidR="004F44C8" w:rsidRPr="001C23BB" w:rsidRDefault="004F44C8" w:rsidP="004F44C8">
      <w:pPr>
        <w:numPr>
          <w:ilvl w:val="0"/>
          <w:numId w:val="12"/>
        </w:numPr>
        <w:spacing w:after="0" w:line="270" w:lineRule="atLeast"/>
        <w:ind w:left="142" w:right="300" w:hanging="6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обеспечивать защиту и сохранность природы во время активного отдыха и занятий физической культурой;</w:t>
      </w:r>
    </w:p>
    <w:p w:rsidR="004F44C8" w:rsidRPr="001C23BB" w:rsidRDefault="004F44C8" w:rsidP="004F44C8">
      <w:pPr>
        <w:numPr>
          <w:ilvl w:val="0"/>
          <w:numId w:val="12"/>
        </w:numPr>
        <w:tabs>
          <w:tab w:val="num" w:pos="284"/>
        </w:tabs>
        <w:spacing w:after="0" w:line="270" w:lineRule="atLeast"/>
        <w:ind w:left="142" w:right="300" w:hanging="6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 xml:space="preserve">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4F44C8" w:rsidRPr="001C23BB" w:rsidRDefault="004F44C8" w:rsidP="004F44C8">
      <w:pPr>
        <w:numPr>
          <w:ilvl w:val="0"/>
          <w:numId w:val="12"/>
        </w:numPr>
        <w:spacing w:after="0" w:line="270" w:lineRule="atLeast"/>
        <w:ind w:left="284"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планировать собственную деятельность, распределять нагрузку и отдых в процессе ее выполнения;</w:t>
      </w:r>
    </w:p>
    <w:p w:rsidR="004F44C8" w:rsidRPr="001C23BB" w:rsidRDefault="004F44C8" w:rsidP="004F44C8">
      <w:pPr>
        <w:numPr>
          <w:ilvl w:val="0"/>
          <w:numId w:val="12"/>
        </w:numPr>
        <w:spacing w:after="0" w:line="270" w:lineRule="atLeast"/>
        <w:ind w:left="284"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анализировать и объективно оценивать результаты собственного труда, находить возможности и способы их улучшения;</w:t>
      </w:r>
    </w:p>
    <w:p w:rsidR="004F44C8" w:rsidRPr="001C23BB" w:rsidRDefault="004F44C8" w:rsidP="004F44C8">
      <w:pPr>
        <w:numPr>
          <w:ilvl w:val="0"/>
          <w:numId w:val="12"/>
        </w:numPr>
        <w:spacing w:after="0" w:line="270" w:lineRule="atLeast"/>
        <w:ind w:left="284"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lastRenderedPageBreak/>
        <w:t>видеть красоту движений, выделять и обосновывать эстетические признаки в движениях и передвижениях человека;</w:t>
      </w:r>
    </w:p>
    <w:p w:rsidR="004F44C8" w:rsidRPr="001C23BB" w:rsidRDefault="004F44C8" w:rsidP="004F44C8">
      <w:pPr>
        <w:numPr>
          <w:ilvl w:val="0"/>
          <w:numId w:val="12"/>
        </w:numPr>
        <w:spacing w:after="0" w:line="270" w:lineRule="atLeast"/>
        <w:ind w:left="284"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оценивать красоту телосложения и осанки, сравнивать их с эталонными образцами;</w:t>
      </w:r>
    </w:p>
    <w:p w:rsidR="004F44C8" w:rsidRPr="001C23BB" w:rsidRDefault="004F44C8" w:rsidP="004F44C8">
      <w:pPr>
        <w:numPr>
          <w:ilvl w:val="0"/>
          <w:numId w:val="12"/>
        </w:numPr>
        <w:spacing w:after="0" w:line="270" w:lineRule="atLeast"/>
        <w:ind w:left="284"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управлять эмоциями при общении со сверстниками и взрослыми, сохранять хладнокровие, сдержанность, рассудительность;</w:t>
      </w:r>
    </w:p>
    <w:p w:rsidR="004F44C8" w:rsidRPr="001C23BB" w:rsidRDefault="004F44C8" w:rsidP="004F44C8">
      <w:pPr>
        <w:numPr>
          <w:ilvl w:val="0"/>
          <w:numId w:val="12"/>
        </w:numPr>
        <w:spacing w:after="0" w:line="270" w:lineRule="atLeast"/>
        <w:ind w:left="284" w:right="300" w:hanging="426"/>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4F44C8" w:rsidRPr="001C23BB" w:rsidRDefault="004F44C8" w:rsidP="004F44C8">
      <w:pPr>
        <w:spacing w:after="0" w:line="270" w:lineRule="atLeast"/>
        <w:ind w:left="-142" w:right="300"/>
        <w:rPr>
          <w:rFonts w:ascii="Times New Roman" w:hAnsi="Times New Roman" w:cs="Times New Roman"/>
          <w:sz w:val="28"/>
          <w:szCs w:val="28"/>
          <w:shd w:val="clear" w:color="auto" w:fill="FFFFFF"/>
          <w:lang w:eastAsia="ru-RU"/>
        </w:rPr>
      </w:pPr>
      <w:r w:rsidRPr="001C23BB">
        <w:rPr>
          <w:rFonts w:ascii="Times New Roman" w:hAnsi="Times New Roman" w:cs="Times New Roman"/>
          <w:b/>
          <w:bCs/>
          <w:sz w:val="28"/>
          <w:szCs w:val="28"/>
          <w:shd w:val="clear" w:color="auto" w:fill="FFFFFF"/>
          <w:lang w:eastAsia="ru-RU"/>
        </w:rPr>
        <w:t>Предметными результатами</w:t>
      </w:r>
      <w:r w:rsidRPr="001C23BB">
        <w:rPr>
          <w:rFonts w:ascii="Times New Roman" w:hAnsi="Times New Roman" w:cs="Times New Roman"/>
          <w:sz w:val="28"/>
          <w:szCs w:val="28"/>
          <w:shd w:val="clear" w:color="auto" w:fill="FFFFFF"/>
          <w:lang w:eastAsia="ru-RU"/>
        </w:rPr>
        <w:t> освоения учащимися содержания программы по курсу являются следующие умения:</w:t>
      </w:r>
    </w:p>
    <w:p w:rsidR="004F44C8" w:rsidRPr="001C23BB" w:rsidRDefault="004F44C8" w:rsidP="004F44C8">
      <w:pPr>
        <w:numPr>
          <w:ilvl w:val="0"/>
          <w:numId w:val="13"/>
        </w:numPr>
        <w:spacing w:after="0" w:line="270" w:lineRule="atLeast"/>
        <w:ind w:left="0"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представлять игры как средство укрепления здоровья, физического развития и физической подготовки человека;</w:t>
      </w:r>
    </w:p>
    <w:p w:rsidR="004F44C8" w:rsidRPr="001C23BB" w:rsidRDefault="004F44C8" w:rsidP="004F44C8">
      <w:pPr>
        <w:numPr>
          <w:ilvl w:val="0"/>
          <w:numId w:val="13"/>
        </w:numPr>
        <w:spacing w:after="0" w:line="270" w:lineRule="atLeast"/>
        <w:ind w:left="0"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4F44C8" w:rsidRPr="001C23BB" w:rsidRDefault="004F44C8" w:rsidP="004F44C8">
      <w:pPr>
        <w:numPr>
          <w:ilvl w:val="0"/>
          <w:numId w:val="13"/>
        </w:numPr>
        <w:spacing w:after="0" w:line="270" w:lineRule="atLeast"/>
        <w:ind w:left="0"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организовывать и проводить со сверстниками подвижные игры и элементы соревнований, осуществлять их объективное судейство;</w:t>
      </w:r>
    </w:p>
    <w:p w:rsidR="004F44C8" w:rsidRPr="001C23BB" w:rsidRDefault="004F44C8" w:rsidP="004F44C8">
      <w:pPr>
        <w:numPr>
          <w:ilvl w:val="0"/>
          <w:numId w:val="13"/>
        </w:numPr>
        <w:spacing w:after="0" w:line="270" w:lineRule="atLeast"/>
        <w:ind w:left="0"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бережно обращаться с инвентарём и оборудованием, соблюдать требования техники безопасности к местам проведения;</w:t>
      </w:r>
    </w:p>
    <w:p w:rsidR="004F44C8" w:rsidRPr="001C23BB" w:rsidRDefault="004F44C8" w:rsidP="004F44C8">
      <w:pPr>
        <w:numPr>
          <w:ilvl w:val="0"/>
          <w:numId w:val="13"/>
        </w:numPr>
        <w:spacing w:after="0" w:line="270" w:lineRule="atLeast"/>
        <w:ind w:left="600"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организовывать и проводить игры с разной целевой направленностью</w:t>
      </w:r>
    </w:p>
    <w:p w:rsidR="004F44C8" w:rsidRPr="001C23BB" w:rsidRDefault="004F44C8" w:rsidP="004F44C8">
      <w:pPr>
        <w:numPr>
          <w:ilvl w:val="0"/>
          <w:numId w:val="13"/>
        </w:numPr>
        <w:spacing w:after="0" w:line="270" w:lineRule="atLeast"/>
        <w:ind w:left="600"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взаимодействовать со сверстниками по правилам проведения подвижных игр и соревнований;</w:t>
      </w:r>
    </w:p>
    <w:p w:rsidR="004F44C8" w:rsidRPr="001C23BB" w:rsidRDefault="004F44C8" w:rsidP="004F44C8">
      <w:pPr>
        <w:numPr>
          <w:ilvl w:val="0"/>
          <w:numId w:val="13"/>
        </w:numPr>
        <w:spacing w:after="0" w:line="270" w:lineRule="atLeast"/>
        <w:ind w:left="600"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в доступной форме объяснять правила (технику) выполнения двигательных действий, анализировать и находить ошибки, эффективно их исправлять;</w:t>
      </w:r>
    </w:p>
    <w:p w:rsidR="004F44C8" w:rsidRPr="001C23BB" w:rsidRDefault="004F44C8" w:rsidP="004F44C8">
      <w:pPr>
        <w:numPr>
          <w:ilvl w:val="0"/>
          <w:numId w:val="13"/>
        </w:numPr>
        <w:spacing w:after="0" w:line="270" w:lineRule="atLeast"/>
        <w:ind w:left="600"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находить отличительные особенности в выполнении двигательного действия разными учениками, выделять отличительные признаки и элементы;</w:t>
      </w:r>
    </w:p>
    <w:p w:rsidR="004F44C8" w:rsidRPr="001C23BB" w:rsidRDefault="004F44C8" w:rsidP="004F44C8">
      <w:pPr>
        <w:numPr>
          <w:ilvl w:val="0"/>
          <w:numId w:val="13"/>
        </w:numPr>
        <w:spacing w:after="0" w:line="270" w:lineRule="atLeast"/>
        <w:ind w:left="600"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выполнять технические действия из базовых видов спорта, применять их в игровой и соревновательной деятельности;</w:t>
      </w:r>
    </w:p>
    <w:p w:rsidR="004F44C8" w:rsidRPr="001C23BB" w:rsidRDefault="004F44C8" w:rsidP="004F44C8">
      <w:pPr>
        <w:numPr>
          <w:ilvl w:val="0"/>
          <w:numId w:val="13"/>
        </w:numPr>
        <w:spacing w:after="0" w:line="270" w:lineRule="atLeast"/>
        <w:ind w:left="600" w:right="300"/>
        <w:rPr>
          <w:rFonts w:ascii="Times New Roman" w:hAnsi="Times New Roman" w:cs="Times New Roman"/>
          <w:sz w:val="28"/>
          <w:szCs w:val="28"/>
          <w:shd w:val="clear" w:color="auto" w:fill="FFFFFF"/>
          <w:lang w:eastAsia="ru-RU"/>
        </w:rPr>
      </w:pPr>
      <w:r w:rsidRPr="001C23BB">
        <w:rPr>
          <w:rFonts w:ascii="Times New Roman" w:hAnsi="Times New Roman" w:cs="Times New Roman"/>
          <w:sz w:val="28"/>
          <w:szCs w:val="28"/>
          <w:shd w:val="clear" w:color="auto" w:fill="FFFFFF"/>
          <w:lang w:eastAsia="ru-RU"/>
        </w:rPr>
        <w:t>применять жизненно важные двигательные навыки и умения различными способами, в различных изменяющихся, вариативных условиях.</w:t>
      </w:r>
    </w:p>
    <w:p w:rsidR="00CF3F5B" w:rsidRPr="001C23BB" w:rsidRDefault="00CF3F5B" w:rsidP="00CF3F5B">
      <w:pPr>
        <w:spacing w:after="0" w:line="240" w:lineRule="auto"/>
        <w:rPr>
          <w:rFonts w:ascii="Times New Roman" w:eastAsia="Times New Roman" w:hAnsi="Times New Roman" w:cs="Times New Roman"/>
          <w:sz w:val="28"/>
          <w:szCs w:val="28"/>
          <w:lang w:eastAsia="ru-RU"/>
        </w:rPr>
      </w:pPr>
      <w:r w:rsidRPr="001C23BB">
        <w:rPr>
          <w:rFonts w:ascii="Times New Roman" w:eastAsia="Times New Roman" w:hAnsi="Times New Roman" w:cs="Times New Roman"/>
          <w:b/>
          <w:bCs/>
          <w:sz w:val="28"/>
          <w:szCs w:val="28"/>
          <w:lang w:eastAsia="ru-RU"/>
        </w:rPr>
        <w:t>Формы занятий:</w:t>
      </w:r>
    </w:p>
    <w:p w:rsidR="00CF3F5B" w:rsidRPr="001C23BB" w:rsidRDefault="00CF3F5B" w:rsidP="00CF3F5B">
      <w:pPr>
        <w:spacing w:after="0" w:line="240" w:lineRule="auto"/>
        <w:rPr>
          <w:rFonts w:ascii="Times New Roman" w:eastAsia="Times New Roman" w:hAnsi="Times New Roman" w:cs="Times New Roman"/>
          <w:sz w:val="28"/>
          <w:szCs w:val="28"/>
          <w:lang w:eastAsia="ru-RU"/>
        </w:rPr>
      </w:pPr>
    </w:p>
    <w:p w:rsidR="00CF3F5B" w:rsidRPr="001C23BB" w:rsidRDefault="00CF3F5B" w:rsidP="00CF3F5B">
      <w:pPr>
        <w:numPr>
          <w:ilvl w:val="0"/>
          <w:numId w:val="17"/>
        </w:numPr>
        <w:spacing w:after="0" w:line="220" w:lineRule="atLeast"/>
        <w:ind w:left="0"/>
        <w:rPr>
          <w:rFonts w:ascii="Times New Roman" w:eastAsia="Times New Roman" w:hAnsi="Times New Roman" w:cs="Times New Roman"/>
          <w:sz w:val="28"/>
          <w:szCs w:val="28"/>
          <w:lang w:eastAsia="ru-RU"/>
        </w:rPr>
      </w:pPr>
      <w:r w:rsidRPr="001C23BB">
        <w:rPr>
          <w:rFonts w:ascii="Times New Roman" w:eastAsia="Times New Roman" w:hAnsi="Times New Roman" w:cs="Times New Roman"/>
          <w:sz w:val="28"/>
          <w:szCs w:val="28"/>
          <w:lang w:eastAsia="ru-RU"/>
        </w:rPr>
        <w:t>беседы</w:t>
      </w:r>
    </w:p>
    <w:p w:rsidR="00CF3F5B" w:rsidRPr="001C23BB" w:rsidRDefault="00CF3F5B" w:rsidP="00CF3F5B">
      <w:pPr>
        <w:numPr>
          <w:ilvl w:val="0"/>
          <w:numId w:val="17"/>
        </w:numPr>
        <w:spacing w:after="0" w:line="220" w:lineRule="atLeast"/>
        <w:ind w:left="0"/>
        <w:rPr>
          <w:rFonts w:ascii="Times New Roman" w:eastAsia="Times New Roman" w:hAnsi="Times New Roman" w:cs="Times New Roman"/>
          <w:sz w:val="28"/>
          <w:szCs w:val="28"/>
          <w:lang w:eastAsia="ru-RU"/>
        </w:rPr>
      </w:pPr>
      <w:r w:rsidRPr="001C23BB">
        <w:rPr>
          <w:rFonts w:ascii="Times New Roman" w:eastAsia="Times New Roman" w:hAnsi="Times New Roman" w:cs="Times New Roman"/>
          <w:sz w:val="28"/>
          <w:szCs w:val="28"/>
          <w:lang w:eastAsia="ru-RU"/>
        </w:rPr>
        <w:t>игры</w:t>
      </w:r>
    </w:p>
    <w:p w:rsidR="00CF3F5B" w:rsidRPr="001C23BB" w:rsidRDefault="00CF3F5B" w:rsidP="00CF3F5B">
      <w:pPr>
        <w:numPr>
          <w:ilvl w:val="0"/>
          <w:numId w:val="17"/>
        </w:numPr>
        <w:spacing w:after="0" w:line="220" w:lineRule="atLeast"/>
        <w:ind w:left="0"/>
        <w:rPr>
          <w:rFonts w:ascii="Times New Roman" w:eastAsia="Times New Roman" w:hAnsi="Times New Roman" w:cs="Times New Roman"/>
          <w:sz w:val="28"/>
          <w:szCs w:val="28"/>
          <w:lang w:eastAsia="ru-RU"/>
        </w:rPr>
      </w:pPr>
      <w:r w:rsidRPr="001C23BB">
        <w:rPr>
          <w:rFonts w:ascii="Times New Roman" w:eastAsia="Times New Roman" w:hAnsi="Times New Roman" w:cs="Times New Roman"/>
          <w:sz w:val="28"/>
          <w:szCs w:val="28"/>
          <w:lang w:eastAsia="ru-RU"/>
        </w:rPr>
        <w:t>элементы занимательности и состязательности</w:t>
      </w:r>
    </w:p>
    <w:p w:rsidR="00CF3F5B" w:rsidRPr="001C23BB" w:rsidRDefault="00CF3F5B" w:rsidP="00CF3F5B">
      <w:pPr>
        <w:numPr>
          <w:ilvl w:val="0"/>
          <w:numId w:val="17"/>
        </w:numPr>
        <w:spacing w:after="0" w:line="220" w:lineRule="atLeast"/>
        <w:ind w:left="0"/>
        <w:rPr>
          <w:rFonts w:ascii="Times New Roman" w:eastAsia="Times New Roman" w:hAnsi="Times New Roman" w:cs="Times New Roman"/>
          <w:sz w:val="28"/>
          <w:szCs w:val="28"/>
          <w:lang w:eastAsia="ru-RU"/>
        </w:rPr>
      </w:pPr>
      <w:r w:rsidRPr="001C23BB">
        <w:rPr>
          <w:rFonts w:ascii="Times New Roman" w:eastAsia="Times New Roman" w:hAnsi="Times New Roman" w:cs="Times New Roman"/>
          <w:sz w:val="28"/>
          <w:szCs w:val="28"/>
          <w:lang w:eastAsia="ru-RU"/>
        </w:rPr>
        <w:t>викторины</w:t>
      </w:r>
    </w:p>
    <w:p w:rsidR="00CF3F5B" w:rsidRPr="001C23BB" w:rsidRDefault="00CF3F5B" w:rsidP="00CF3F5B">
      <w:pPr>
        <w:numPr>
          <w:ilvl w:val="0"/>
          <w:numId w:val="17"/>
        </w:numPr>
        <w:spacing w:after="0" w:line="220" w:lineRule="atLeast"/>
        <w:ind w:left="0"/>
        <w:rPr>
          <w:rFonts w:ascii="Times New Roman" w:eastAsia="Times New Roman" w:hAnsi="Times New Roman" w:cs="Times New Roman"/>
          <w:sz w:val="28"/>
          <w:szCs w:val="28"/>
          <w:lang w:eastAsia="ru-RU"/>
        </w:rPr>
      </w:pPr>
      <w:r w:rsidRPr="001C23BB">
        <w:rPr>
          <w:rFonts w:ascii="Times New Roman" w:eastAsia="Times New Roman" w:hAnsi="Times New Roman" w:cs="Times New Roman"/>
          <w:sz w:val="28"/>
          <w:szCs w:val="28"/>
          <w:lang w:eastAsia="ru-RU"/>
        </w:rPr>
        <w:t>конкурсы</w:t>
      </w:r>
    </w:p>
    <w:p w:rsidR="00CF3F5B" w:rsidRPr="001C23BB" w:rsidRDefault="00CF3F5B" w:rsidP="00CF3F5B">
      <w:pPr>
        <w:numPr>
          <w:ilvl w:val="0"/>
          <w:numId w:val="17"/>
        </w:numPr>
        <w:spacing w:after="0" w:line="220" w:lineRule="atLeast"/>
        <w:ind w:left="0"/>
        <w:rPr>
          <w:rFonts w:ascii="Times New Roman" w:eastAsia="Times New Roman" w:hAnsi="Times New Roman" w:cs="Times New Roman"/>
          <w:sz w:val="28"/>
          <w:szCs w:val="28"/>
          <w:lang w:eastAsia="ru-RU"/>
        </w:rPr>
      </w:pPr>
      <w:r w:rsidRPr="001C23BB">
        <w:rPr>
          <w:rFonts w:ascii="Times New Roman" w:eastAsia="Times New Roman" w:hAnsi="Times New Roman" w:cs="Times New Roman"/>
          <w:sz w:val="28"/>
          <w:szCs w:val="28"/>
          <w:lang w:eastAsia="ru-RU"/>
        </w:rPr>
        <w:t>праздники</w:t>
      </w:r>
    </w:p>
    <w:p w:rsidR="00CF3F5B" w:rsidRPr="001C23BB" w:rsidRDefault="00CF3F5B" w:rsidP="00CF3F5B">
      <w:pPr>
        <w:numPr>
          <w:ilvl w:val="0"/>
          <w:numId w:val="17"/>
        </w:numPr>
        <w:spacing w:after="0" w:line="220" w:lineRule="atLeast"/>
        <w:ind w:left="0"/>
        <w:rPr>
          <w:rFonts w:ascii="Times New Roman" w:eastAsia="Times New Roman" w:hAnsi="Times New Roman" w:cs="Times New Roman"/>
          <w:sz w:val="28"/>
          <w:szCs w:val="28"/>
          <w:lang w:eastAsia="ru-RU"/>
        </w:rPr>
      </w:pPr>
      <w:r w:rsidRPr="001C23BB">
        <w:rPr>
          <w:rFonts w:ascii="Times New Roman" w:eastAsia="Times New Roman" w:hAnsi="Times New Roman" w:cs="Times New Roman"/>
          <w:sz w:val="28"/>
          <w:szCs w:val="28"/>
          <w:lang w:eastAsia="ru-RU"/>
        </w:rPr>
        <w:t>часы здоровья</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p>
    <w:p w:rsidR="00274453" w:rsidRDefault="00274453" w:rsidP="00CF3F5B">
      <w:pPr>
        <w:spacing w:after="0" w:line="240" w:lineRule="auto"/>
        <w:rPr>
          <w:rFonts w:ascii="Times New Roman" w:eastAsia="Times New Roman" w:hAnsi="Times New Roman" w:cs="Times New Roman"/>
          <w:b/>
          <w:bCs/>
          <w:color w:val="000000"/>
          <w:sz w:val="28"/>
          <w:szCs w:val="28"/>
          <w:lang w:eastAsia="ru-RU"/>
        </w:rPr>
      </w:pPr>
    </w:p>
    <w:p w:rsidR="00CF3F5B" w:rsidRPr="00CF3F5B" w:rsidRDefault="00CF3F5B" w:rsidP="00CF3F5B">
      <w:pPr>
        <w:spacing w:after="0" w:line="240" w:lineRule="auto"/>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b/>
          <w:bCs/>
          <w:color w:val="000000"/>
          <w:sz w:val="28"/>
          <w:szCs w:val="28"/>
          <w:lang w:eastAsia="ru-RU"/>
        </w:rPr>
        <w:lastRenderedPageBreak/>
        <w:t>Алгоритм работы с подвижными играми.</w:t>
      </w:r>
    </w:p>
    <w:p w:rsidR="00CF3F5B" w:rsidRPr="00CF3F5B" w:rsidRDefault="00CF3F5B" w:rsidP="00CF3F5B">
      <w:pPr>
        <w:numPr>
          <w:ilvl w:val="0"/>
          <w:numId w:val="18"/>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Знакомство с содержанием игры.</w:t>
      </w:r>
    </w:p>
    <w:p w:rsidR="00CF3F5B" w:rsidRPr="00CF3F5B" w:rsidRDefault="00CF3F5B" w:rsidP="00CF3F5B">
      <w:pPr>
        <w:numPr>
          <w:ilvl w:val="0"/>
          <w:numId w:val="18"/>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Объяснение содержания игры.</w:t>
      </w:r>
    </w:p>
    <w:p w:rsidR="00CF3F5B" w:rsidRPr="00CF3F5B" w:rsidRDefault="00CF3F5B" w:rsidP="00CF3F5B">
      <w:pPr>
        <w:numPr>
          <w:ilvl w:val="0"/>
          <w:numId w:val="18"/>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Объяснение правил игры.</w:t>
      </w:r>
    </w:p>
    <w:p w:rsidR="00CF3F5B" w:rsidRPr="00CF3F5B" w:rsidRDefault="00CF3F5B" w:rsidP="00CF3F5B">
      <w:pPr>
        <w:numPr>
          <w:ilvl w:val="0"/>
          <w:numId w:val="18"/>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Разучивание игр.</w:t>
      </w:r>
    </w:p>
    <w:p w:rsidR="00CF3F5B" w:rsidRDefault="00CF3F5B" w:rsidP="00CF3F5B">
      <w:pPr>
        <w:numPr>
          <w:ilvl w:val="0"/>
          <w:numId w:val="18"/>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Проведение игр.</w:t>
      </w:r>
    </w:p>
    <w:p w:rsidR="00274453" w:rsidRPr="00CF3F5B" w:rsidRDefault="00274453" w:rsidP="00274453">
      <w:pPr>
        <w:spacing w:after="0" w:line="220" w:lineRule="atLeast"/>
        <w:rPr>
          <w:rFonts w:ascii="Times New Roman" w:eastAsia="Times New Roman" w:hAnsi="Times New Roman" w:cs="Times New Roman"/>
          <w:color w:val="000000"/>
          <w:sz w:val="28"/>
          <w:szCs w:val="28"/>
          <w:lang w:eastAsia="ru-RU"/>
        </w:rPr>
      </w:pP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b/>
          <w:bCs/>
          <w:color w:val="000000"/>
          <w:sz w:val="28"/>
          <w:szCs w:val="28"/>
          <w:lang w:eastAsia="ru-RU"/>
        </w:rPr>
        <w:t>Режим и место проведения занятий:</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Занятия проводятся во второй половине дня. Время занятий – 40 минут.</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Место проведения – спортивный зал, пришкольная спортивная площадка. Подвижные игры и спортивные праздники проходят по усмотрению учителя на свежем воздухе или в спортивном зале. Конкурсы, беседы, викторины в кабинете для внеурочных занятий.</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b/>
          <w:bCs/>
          <w:color w:val="000000"/>
          <w:sz w:val="28"/>
          <w:szCs w:val="28"/>
          <w:lang w:eastAsia="ru-RU"/>
        </w:rPr>
        <w:t>Результатом практической деятельности по программе «Будь здоров!» можно считать следующие критерии:</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p>
    <w:p w:rsidR="00CF3F5B" w:rsidRPr="00CF3F5B" w:rsidRDefault="00CF3F5B" w:rsidP="00CF3F5B">
      <w:pPr>
        <w:numPr>
          <w:ilvl w:val="0"/>
          <w:numId w:val="19"/>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Высокий уровень информированности учащихся о здоровом образе жизни.</w:t>
      </w:r>
    </w:p>
    <w:p w:rsidR="00CF3F5B" w:rsidRPr="00CF3F5B" w:rsidRDefault="00CF3F5B" w:rsidP="00CF3F5B">
      <w:pPr>
        <w:numPr>
          <w:ilvl w:val="0"/>
          <w:numId w:val="19"/>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Среди учащихся начальных классов нет курящих детей.</w:t>
      </w:r>
    </w:p>
    <w:p w:rsidR="00CF3F5B" w:rsidRPr="00CF3F5B" w:rsidRDefault="00CF3F5B" w:rsidP="00CF3F5B">
      <w:pPr>
        <w:numPr>
          <w:ilvl w:val="0"/>
          <w:numId w:val="19"/>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Повышается активность учащихся в мероприятиях школы, класса.</w:t>
      </w:r>
    </w:p>
    <w:p w:rsidR="00CF3F5B" w:rsidRPr="00CF3F5B" w:rsidRDefault="00CF3F5B" w:rsidP="00CF3F5B">
      <w:pPr>
        <w:numPr>
          <w:ilvl w:val="0"/>
          <w:numId w:val="19"/>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Класс взаимодействует с младшими учащимися с целью просвещения и вовлечения в здоровый образ жизни, приглашают их на уроки здоровья, сценические выступления.</w:t>
      </w:r>
    </w:p>
    <w:p w:rsidR="00CF3F5B" w:rsidRPr="00CF3F5B" w:rsidRDefault="00CF3F5B" w:rsidP="00CF3F5B">
      <w:pPr>
        <w:numPr>
          <w:ilvl w:val="0"/>
          <w:numId w:val="19"/>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Классный руководитель координирует проектную работу учащихся, направленную на сбор и оформление информации по темам укрепления здоровья. Результаты представляем на классных часах и внеклассных мероприятиях начальных классов школы.</w:t>
      </w:r>
    </w:p>
    <w:p w:rsidR="00CF3F5B" w:rsidRPr="00CF3F5B" w:rsidRDefault="00CF3F5B" w:rsidP="00CF3F5B">
      <w:pPr>
        <w:numPr>
          <w:ilvl w:val="0"/>
          <w:numId w:val="19"/>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Высокий уровень активности родителей по вопросам сохранения здоровья.</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b/>
          <w:bCs/>
          <w:color w:val="000000"/>
          <w:sz w:val="28"/>
          <w:szCs w:val="28"/>
          <w:lang w:eastAsia="ru-RU"/>
        </w:rPr>
        <w:t>Формы подведения итогов работы:</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Анкетирование детей</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Мониторинг состояния здоровья детей</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b/>
          <w:bCs/>
          <w:color w:val="000000"/>
          <w:sz w:val="28"/>
          <w:szCs w:val="28"/>
          <w:lang w:eastAsia="ru-RU"/>
        </w:rPr>
        <w:t>В результате освоения программного материала по вн</w:t>
      </w:r>
      <w:r w:rsidR="00951F45">
        <w:rPr>
          <w:rFonts w:ascii="Times New Roman" w:eastAsia="Times New Roman" w:hAnsi="Times New Roman" w:cs="Times New Roman"/>
          <w:b/>
          <w:bCs/>
          <w:color w:val="000000"/>
          <w:sz w:val="28"/>
          <w:szCs w:val="28"/>
          <w:lang w:eastAsia="ru-RU"/>
        </w:rPr>
        <w:t>еурочной деятельности учащиеся 1</w:t>
      </w:r>
      <w:r w:rsidRPr="00CF3F5B">
        <w:rPr>
          <w:rFonts w:ascii="Times New Roman" w:eastAsia="Times New Roman" w:hAnsi="Times New Roman" w:cs="Times New Roman"/>
          <w:b/>
          <w:bCs/>
          <w:color w:val="000000"/>
          <w:sz w:val="28"/>
          <w:szCs w:val="28"/>
          <w:lang w:eastAsia="ru-RU"/>
        </w:rPr>
        <w:t xml:space="preserve"> класса должны:</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b/>
          <w:bCs/>
          <w:color w:val="000000"/>
          <w:sz w:val="28"/>
          <w:szCs w:val="28"/>
          <w:lang w:eastAsia="ru-RU"/>
        </w:rPr>
        <w:t>иметь представление</w:t>
      </w:r>
      <w:r w:rsidRPr="00CF3F5B">
        <w:rPr>
          <w:rFonts w:ascii="Times New Roman" w:eastAsia="Times New Roman" w:hAnsi="Times New Roman" w:cs="Times New Roman"/>
          <w:color w:val="000000"/>
          <w:sz w:val="28"/>
          <w:szCs w:val="28"/>
          <w:lang w:eastAsia="ru-RU"/>
        </w:rPr>
        <w:t>:</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F3F5B">
        <w:rPr>
          <w:rFonts w:ascii="Times New Roman" w:eastAsia="Times New Roman" w:hAnsi="Times New Roman" w:cs="Times New Roman"/>
          <w:color w:val="000000"/>
          <w:sz w:val="28"/>
          <w:szCs w:val="28"/>
          <w:lang w:eastAsia="ru-RU"/>
        </w:rPr>
        <w:t>о связи занятий физическими упражнениями с укреплением здоровья и повышением физической подготовленности;</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F3F5B">
        <w:rPr>
          <w:rFonts w:ascii="Times New Roman" w:eastAsia="Times New Roman" w:hAnsi="Times New Roman" w:cs="Times New Roman"/>
          <w:color w:val="000000"/>
          <w:sz w:val="28"/>
          <w:szCs w:val="28"/>
          <w:lang w:eastAsia="ru-RU"/>
        </w:rPr>
        <w:t>о режиме дня и личной гигиене;</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F3F5B">
        <w:rPr>
          <w:rFonts w:ascii="Times New Roman" w:eastAsia="Times New Roman" w:hAnsi="Times New Roman" w:cs="Times New Roman"/>
          <w:color w:val="000000"/>
          <w:sz w:val="28"/>
          <w:szCs w:val="28"/>
          <w:lang w:eastAsia="ru-RU"/>
        </w:rPr>
        <w:t>о вредных и полезных привычках;</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F3F5B">
        <w:rPr>
          <w:rFonts w:ascii="Times New Roman" w:eastAsia="Times New Roman" w:hAnsi="Times New Roman" w:cs="Times New Roman"/>
          <w:color w:val="000000"/>
          <w:sz w:val="28"/>
          <w:szCs w:val="28"/>
          <w:lang w:eastAsia="ru-RU"/>
        </w:rPr>
        <w:t xml:space="preserve">народных </w:t>
      </w:r>
      <w:proofErr w:type="gramStart"/>
      <w:r w:rsidRPr="00CF3F5B">
        <w:rPr>
          <w:rFonts w:ascii="Times New Roman" w:eastAsia="Times New Roman" w:hAnsi="Times New Roman" w:cs="Times New Roman"/>
          <w:color w:val="000000"/>
          <w:sz w:val="28"/>
          <w:szCs w:val="28"/>
          <w:lang w:eastAsia="ru-RU"/>
        </w:rPr>
        <w:t>играх</w:t>
      </w:r>
      <w:proofErr w:type="gramEnd"/>
      <w:r w:rsidRPr="00CF3F5B">
        <w:rPr>
          <w:rFonts w:ascii="Times New Roman" w:eastAsia="Times New Roman" w:hAnsi="Times New Roman" w:cs="Times New Roman"/>
          <w:color w:val="000000"/>
          <w:sz w:val="28"/>
          <w:szCs w:val="28"/>
          <w:lang w:eastAsia="ru-RU"/>
        </w:rPr>
        <w:t>;</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F3F5B">
        <w:rPr>
          <w:rFonts w:ascii="Times New Roman" w:eastAsia="Times New Roman" w:hAnsi="Times New Roman" w:cs="Times New Roman"/>
          <w:color w:val="000000"/>
          <w:sz w:val="28"/>
          <w:szCs w:val="28"/>
          <w:lang w:eastAsia="ru-RU"/>
        </w:rPr>
        <w:t> о различных видах подвижных игр;</w:t>
      </w:r>
    </w:p>
    <w:p w:rsidR="00CF3F5B" w:rsidRPr="00CF3F5B" w:rsidRDefault="00CF3F5B" w:rsidP="00CF3F5B">
      <w:pPr>
        <w:spacing w:after="0" w:line="2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F3F5B">
        <w:rPr>
          <w:rFonts w:ascii="Times New Roman" w:eastAsia="Times New Roman" w:hAnsi="Times New Roman" w:cs="Times New Roman"/>
          <w:color w:val="000000"/>
          <w:sz w:val="28"/>
          <w:szCs w:val="28"/>
          <w:lang w:eastAsia="ru-RU"/>
        </w:rPr>
        <w:t>о соблюдении правил игры.</w:t>
      </w:r>
    </w:p>
    <w:p w:rsidR="00CF3F5B" w:rsidRPr="00CF3F5B" w:rsidRDefault="00CF3F5B" w:rsidP="00CF3F5B">
      <w:pPr>
        <w:spacing w:after="0" w:line="240" w:lineRule="auto"/>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b/>
          <w:bCs/>
          <w:color w:val="000000"/>
          <w:sz w:val="28"/>
          <w:szCs w:val="28"/>
          <w:lang w:eastAsia="ru-RU"/>
        </w:rPr>
        <w:t>уметь</w:t>
      </w:r>
      <w:r w:rsidRPr="00CF3F5B">
        <w:rPr>
          <w:rFonts w:ascii="Times New Roman" w:eastAsia="Times New Roman" w:hAnsi="Times New Roman" w:cs="Times New Roman"/>
          <w:color w:val="000000"/>
          <w:sz w:val="28"/>
          <w:szCs w:val="28"/>
          <w:lang w:eastAsia="ru-RU"/>
        </w:rPr>
        <w:t>:</w:t>
      </w:r>
    </w:p>
    <w:p w:rsidR="00CF3F5B" w:rsidRPr="00CF3F5B" w:rsidRDefault="00CF3F5B" w:rsidP="00CF3F5B">
      <w:pPr>
        <w:spacing w:after="0" w:line="240" w:lineRule="auto"/>
        <w:rPr>
          <w:rFonts w:ascii="Times New Roman" w:eastAsia="Times New Roman" w:hAnsi="Times New Roman" w:cs="Times New Roman"/>
          <w:color w:val="000000"/>
          <w:sz w:val="28"/>
          <w:szCs w:val="28"/>
          <w:lang w:eastAsia="ru-RU"/>
        </w:rPr>
      </w:pPr>
    </w:p>
    <w:p w:rsidR="00CF3F5B" w:rsidRPr="00CF3F5B" w:rsidRDefault="00CF3F5B" w:rsidP="00CF3F5B">
      <w:pPr>
        <w:numPr>
          <w:ilvl w:val="0"/>
          <w:numId w:val="21"/>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lastRenderedPageBreak/>
        <w:t> применять на практике приобретенные знания о правилах ведения здорового образа жизни: занятие спортом, правильное питание, отказ от вредных привычек;</w:t>
      </w:r>
    </w:p>
    <w:p w:rsidR="00CF3F5B" w:rsidRPr="00CF3F5B" w:rsidRDefault="00CF3F5B" w:rsidP="00CF3F5B">
      <w:pPr>
        <w:numPr>
          <w:ilvl w:val="0"/>
          <w:numId w:val="21"/>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играть в подвижные игры;</w:t>
      </w:r>
    </w:p>
    <w:p w:rsidR="00CF3F5B" w:rsidRPr="00CF3F5B" w:rsidRDefault="00CF3F5B" w:rsidP="00CF3F5B">
      <w:pPr>
        <w:numPr>
          <w:ilvl w:val="0"/>
          <w:numId w:val="21"/>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применять игры самостоятельно;</w:t>
      </w:r>
    </w:p>
    <w:p w:rsidR="00CF3F5B" w:rsidRPr="00CF3F5B" w:rsidRDefault="00CF3F5B" w:rsidP="00CF3F5B">
      <w:pPr>
        <w:numPr>
          <w:ilvl w:val="0"/>
          <w:numId w:val="21"/>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 соблюдать правила игры;</w:t>
      </w:r>
    </w:p>
    <w:p w:rsidR="00CF3F5B" w:rsidRPr="00CF3F5B" w:rsidRDefault="00CF3F5B" w:rsidP="00CF3F5B">
      <w:pPr>
        <w:numPr>
          <w:ilvl w:val="0"/>
          <w:numId w:val="21"/>
        </w:numPr>
        <w:spacing w:after="0" w:line="220" w:lineRule="atLeast"/>
        <w:ind w:left="0"/>
        <w:rPr>
          <w:rFonts w:ascii="Times New Roman" w:eastAsia="Times New Roman" w:hAnsi="Times New Roman" w:cs="Times New Roman"/>
          <w:color w:val="000000"/>
          <w:sz w:val="28"/>
          <w:szCs w:val="28"/>
          <w:lang w:eastAsia="ru-RU"/>
        </w:rPr>
      </w:pPr>
      <w:r w:rsidRPr="00CF3F5B">
        <w:rPr>
          <w:rFonts w:ascii="Times New Roman" w:eastAsia="Times New Roman" w:hAnsi="Times New Roman" w:cs="Times New Roman"/>
          <w:color w:val="000000"/>
          <w:sz w:val="28"/>
          <w:szCs w:val="28"/>
          <w:lang w:eastAsia="ru-RU"/>
        </w:rPr>
        <w:t>работать в коллективе.</w:t>
      </w:r>
    </w:p>
    <w:p w:rsidR="00B82C7F" w:rsidRPr="00072FFA" w:rsidRDefault="00B82C7F" w:rsidP="00B82C7F">
      <w:pPr>
        <w:spacing w:after="0" w:line="240" w:lineRule="auto"/>
        <w:jc w:val="both"/>
        <w:rPr>
          <w:rFonts w:ascii="Times New Roman" w:hAnsi="Times New Roman"/>
          <w:b/>
          <w:color w:val="262626" w:themeColor="text1" w:themeTint="D9"/>
          <w:sz w:val="28"/>
          <w:szCs w:val="28"/>
        </w:rPr>
      </w:pPr>
    </w:p>
    <w:p w:rsidR="00B82C7F" w:rsidRPr="00B82C7F" w:rsidRDefault="00B82C7F" w:rsidP="00B82C7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4.Содержание программы (34 </w:t>
      </w:r>
      <w:r w:rsidRPr="00B82C7F">
        <w:rPr>
          <w:rFonts w:ascii="Times New Roman" w:eastAsia="Times New Roman" w:hAnsi="Times New Roman" w:cs="Times New Roman"/>
          <w:b/>
          <w:bCs/>
          <w:color w:val="000000"/>
          <w:sz w:val="28"/>
          <w:szCs w:val="28"/>
          <w:lang w:eastAsia="ru-RU"/>
        </w:rPr>
        <w:t>ч.):</w:t>
      </w:r>
    </w:p>
    <w:p w:rsidR="004F2E39" w:rsidRDefault="004F2E39" w:rsidP="00B82C7F">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 раздел </w:t>
      </w:r>
    </w:p>
    <w:p w:rsidR="00B82C7F" w:rsidRPr="00B82C7F" w:rsidRDefault="00B82C7F" w:rsidP="00B82C7F">
      <w:pPr>
        <w:spacing w:after="0" w:line="240" w:lineRule="auto"/>
        <w:rPr>
          <w:rFonts w:ascii="Times New Roman" w:eastAsia="Times New Roman" w:hAnsi="Times New Roman" w:cs="Times New Roman"/>
          <w:color w:val="000000"/>
          <w:sz w:val="28"/>
          <w:szCs w:val="28"/>
          <w:lang w:eastAsia="ru-RU"/>
        </w:rPr>
      </w:pPr>
      <w:r w:rsidRPr="00B82C7F">
        <w:rPr>
          <w:rFonts w:ascii="Times New Roman" w:eastAsia="Times New Roman" w:hAnsi="Times New Roman" w:cs="Times New Roman"/>
          <w:b/>
          <w:bCs/>
          <w:color w:val="000000"/>
          <w:sz w:val="28"/>
          <w:szCs w:val="28"/>
          <w:lang w:eastAsia="ru-RU"/>
        </w:rPr>
        <w:t>Вводные занятия</w:t>
      </w:r>
    </w:p>
    <w:p w:rsidR="00B82C7F" w:rsidRPr="00B82C7F" w:rsidRDefault="00B82C7F" w:rsidP="00B82C7F">
      <w:pPr>
        <w:spacing w:after="0" w:line="220" w:lineRule="atLeast"/>
        <w:rPr>
          <w:rFonts w:ascii="Times New Roman" w:eastAsia="Times New Roman" w:hAnsi="Times New Roman" w:cs="Times New Roman"/>
          <w:color w:val="000000"/>
          <w:sz w:val="28"/>
          <w:szCs w:val="28"/>
          <w:lang w:eastAsia="ru-RU"/>
        </w:rPr>
      </w:pPr>
      <w:r w:rsidRPr="00B82C7F">
        <w:rPr>
          <w:rFonts w:ascii="Times New Roman" w:eastAsia="Times New Roman" w:hAnsi="Times New Roman" w:cs="Times New Roman"/>
          <w:color w:val="000000"/>
          <w:sz w:val="28"/>
          <w:szCs w:val="28"/>
          <w:lang w:eastAsia="ru-RU"/>
        </w:rPr>
        <w:t>За здоровый образ жизни. Беседы о безопасном поведении на дороге по пути в школу, в школе, на льду, на реке, на морозе.</w:t>
      </w:r>
    </w:p>
    <w:p w:rsidR="00B82C7F" w:rsidRPr="00B82C7F" w:rsidRDefault="00B82C7F" w:rsidP="00B82C7F">
      <w:pPr>
        <w:spacing w:after="0" w:line="240" w:lineRule="auto"/>
        <w:rPr>
          <w:rFonts w:ascii="Times New Roman" w:eastAsia="Times New Roman" w:hAnsi="Times New Roman" w:cs="Times New Roman"/>
          <w:color w:val="000000"/>
          <w:sz w:val="28"/>
          <w:szCs w:val="28"/>
          <w:lang w:eastAsia="ru-RU"/>
        </w:rPr>
      </w:pPr>
    </w:p>
    <w:p w:rsidR="004F2E39" w:rsidRDefault="004F2E39" w:rsidP="00B82C7F">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 раздел </w:t>
      </w:r>
    </w:p>
    <w:p w:rsidR="00B82C7F" w:rsidRPr="00B82C7F" w:rsidRDefault="00B82C7F" w:rsidP="00B82C7F">
      <w:pPr>
        <w:spacing w:after="0" w:line="240" w:lineRule="auto"/>
        <w:rPr>
          <w:rFonts w:ascii="Times New Roman" w:eastAsia="Times New Roman" w:hAnsi="Times New Roman" w:cs="Times New Roman"/>
          <w:color w:val="000000"/>
          <w:sz w:val="28"/>
          <w:szCs w:val="28"/>
          <w:lang w:eastAsia="ru-RU"/>
        </w:rPr>
      </w:pPr>
      <w:r w:rsidRPr="00B82C7F">
        <w:rPr>
          <w:rFonts w:ascii="Times New Roman" w:eastAsia="Times New Roman" w:hAnsi="Times New Roman" w:cs="Times New Roman"/>
          <w:b/>
          <w:bCs/>
          <w:color w:val="000000"/>
          <w:sz w:val="28"/>
          <w:szCs w:val="28"/>
          <w:lang w:eastAsia="ru-RU"/>
        </w:rPr>
        <w:t>Спорт любить — здоровым быть!</w:t>
      </w:r>
    </w:p>
    <w:p w:rsidR="004F2E39" w:rsidRDefault="00B82C7F" w:rsidP="004F2E39">
      <w:pPr>
        <w:spacing w:after="0" w:line="240" w:lineRule="auto"/>
        <w:rPr>
          <w:rFonts w:ascii="Times New Roman" w:eastAsia="Times New Roman" w:hAnsi="Times New Roman" w:cs="Times New Roman"/>
          <w:color w:val="000000"/>
          <w:sz w:val="28"/>
          <w:szCs w:val="28"/>
          <w:lang w:eastAsia="ru-RU"/>
        </w:rPr>
      </w:pPr>
      <w:proofErr w:type="gramStart"/>
      <w:r w:rsidRPr="00B82C7F">
        <w:rPr>
          <w:rFonts w:ascii="Times New Roman" w:eastAsia="Times New Roman" w:hAnsi="Times New Roman" w:cs="Times New Roman"/>
          <w:color w:val="000000"/>
          <w:sz w:val="28"/>
          <w:szCs w:val="28"/>
          <w:lang w:eastAsia="ru-RU"/>
        </w:rPr>
        <w:t>Показать детям как можно разнообразить</w:t>
      </w:r>
      <w:proofErr w:type="gramEnd"/>
      <w:r w:rsidRPr="00B82C7F">
        <w:rPr>
          <w:rFonts w:ascii="Times New Roman" w:eastAsia="Times New Roman" w:hAnsi="Times New Roman" w:cs="Times New Roman"/>
          <w:color w:val="000000"/>
          <w:sz w:val="28"/>
          <w:szCs w:val="28"/>
          <w:lang w:eastAsia="ru-RU"/>
        </w:rPr>
        <w:t xml:space="preserve"> активные игры в школе. Цель данного направления работы предоставить детям возможность узнать о важности активного образа жизни. Увеличить перечень активных игр для детей.</w:t>
      </w:r>
    </w:p>
    <w:p w:rsidR="00B82C7F" w:rsidRPr="00B82C7F" w:rsidRDefault="00B82C7F" w:rsidP="004F2E39">
      <w:pPr>
        <w:spacing w:after="0" w:line="240" w:lineRule="auto"/>
        <w:rPr>
          <w:rFonts w:ascii="Times New Roman" w:eastAsia="Times New Roman" w:hAnsi="Times New Roman" w:cs="Times New Roman"/>
          <w:color w:val="000000"/>
          <w:sz w:val="28"/>
          <w:szCs w:val="28"/>
          <w:lang w:eastAsia="ru-RU"/>
        </w:rPr>
      </w:pPr>
      <w:r w:rsidRPr="00B82C7F">
        <w:rPr>
          <w:rFonts w:ascii="Times New Roman" w:eastAsia="Times New Roman" w:hAnsi="Times New Roman" w:cs="Times New Roman"/>
          <w:i/>
          <w:iCs/>
          <w:color w:val="000000"/>
          <w:sz w:val="28"/>
          <w:szCs w:val="28"/>
          <w:lang w:eastAsia="ru-RU"/>
        </w:rPr>
        <w:t> </w:t>
      </w:r>
      <w:r w:rsidRPr="00B82C7F">
        <w:rPr>
          <w:rFonts w:ascii="Times New Roman" w:eastAsia="Times New Roman" w:hAnsi="Times New Roman" w:cs="Times New Roman"/>
          <w:color w:val="000000"/>
          <w:sz w:val="28"/>
          <w:szCs w:val="28"/>
          <w:lang w:eastAsia="ru-RU"/>
        </w:rPr>
        <w:t>Разучивание русских народных игр: «Кот и мышь», «Коршун», «Горелки», «Пчёлки и ласточка». Подобраны игры, носящие соревновательный характер, с применением инвентаря (мяча) и без него, игры с заучиванием слов. </w:t>
      </w:r>
      <w:r w:rsidR="004F2E39">
        <w:rPr>
          <w:rFonts w:ascii="Times New Roman" w:eastAsia="Times New Roman" w:hAnsi="Times New Roman" w:cs="Times New Roman"/>
          <w:color w:val="000000"/>
          <w:sz w:val="28"/>
          <w:szCs w:val="28"/>
          <w:lang w:eastAsia="ru-RU"/>
        </w:rPr>
        <w:t>Играя, подружись с бегом</w:t>
      </w:r>
      <w:r w:rsidRPr="00B82C7F">
        <w:rPr>
          <w:rFonts w:ascii="Times New Roman" w:eastAsia="Times New Roman" w:hAnsi="Times New Roman" w:cs="Times New Roman"/>
          <w:color w:val="000000"/>
          <w:sz w:val="28"/>
          <w:szCs w:val="28"/>
          <w:lang w:eastAsia="ru-RU"/>
        </w:rPr>
        <w:t>: «Бездомный заяц», «Борьба за флажки», «Пустое место», «Салки по кругу»</w:t>
      </w:r>
      <w:r w:rsidR="004F2E39">
        <w:rPr>
          <w:rFonts w:ascii="Times New Roman" w:eastAsia="Times New Roman" w:hAnsi="Times New Roman" w:cs="Times New Roman"/>
          <w:color w:val="000000"/>
          <w:sz w:val="28"/>
          <w:szCs w:val="28"/>
          <w:lang w:eastAsia="ru-RU"/>
        </w:rPr>
        <w:t>. Игры – эстафеты</w:t>
      </w:r>
      <w:r w:rsidRPr="00B82C7F">
        <w:rPr>
          <w:rFonts w:ascii="Times New Roman" w:eastAsia="Times New Roman" w:hAnsi="Times New Roman" w:cs="Times New Roman"/>
          <w:color w:val="000000"/>
          <w:sz w:val="28"/>
          <w:szCs w:val="28"/>
          <w:lang w:eastAsia="ru-RU"/>
        </w:rPr>
        <w:t>: «Команда быстроногих», «Эстафеты-поезда», «Большая круговая эстафета».</w:t>
      </w:r>
      <w:r w:rsidR="004F2E39" w:rsidRPr="004F2E39">
        <w:rPr>
          <w:rFonts w:ascii="Times New Roman" w:eastAsia="Times New Roman" w:hAnsi="Times New Roman" w:cs="Times New Roman"/>
          <w:color w:val="000000"/>
          <w:sz w:val="28"/>
          <w:szCs w:val="28"/>
          <w:lang w:eastAsia="ru-RU"/>
        </w:rPr>
        <w:t>Игры с прыжками</w:t>
      </w:r>
      <w:r w:rsidRPr="00B82C7F">
        <w:rPr>
          <w:rFonts w:ascii="Times New Roman" w:eastAsia="Times New Roman" w:hAnsi="Times New Roman" w:cs="Times New Roman"/>
          <w:color w:val="000000"/>
          <w:sz w:val="28"/>
          <w:szCs w:val="28"/>
          <w:lang w:eastAsia="ru-RU"/>
        </w:rPr>
        <w:t>: «Зайцы в огороде», «Поймай лягушку», «Придумай и покажи», «</w:t>
      </w:r>
      <w:proofErr w:type="spellStart"/>
      <w:r w:rsidRPr="00B82C7F">
        <w:rPr>
          <w:rFonts w:ascii="Times New Roman" w:eastAsia="Times New Roman" w:hAnsi="Times New Roman" w:cs="Times New Roman"/>
          <w:color w:val="000000"/>
          <w:sz w:val="28"/>
          <w:szCs w:val="28"/>
          <w:lang w:eastAsia="ru-RU"/>
        </w:rPr>
        <w:t>Кружилиха</w:t>
      </w:r>
      <w:proofErr w:type="spellEnd"/>
      <w:r w:rsidRPr="00B82C7F">
        <w:rPr>
          <w:rFonts w:ascii="Times New Roman" w:eastAsia="Times New Roman" w:hAnsi="Times New Roman" w:cs="Times New Roman"/>
          <w:color w:val="000000"/>
          <w:sz w:val="28"/>
          <w:szCs w:val="28"/>
          <w:lang w:eastAsia="ru-RU"/>
        </w:rPr>
        <w:t>»</w:t>
      </w:r>
      <w:r w:rsidR="004F2E39">
        <w:rPr>
          <w:rFonts w:ascii="Times New Roman" w:eastAsia="Times New Roman" w:hAnsi="Times New Roman" w:cs="Times New Roman"/>
          <w:color w:val="000000"/>
          <w:sz w:val="28"/>
          <w:szCs w:val="28"/>
          <w:lang w:eastAsia="ru-RU"/>
        </w:rPr>
        <w:t>.</w:t>
      </w:r>
    </w:p>
    <w:p w:rsidR="004F2E39" w:rsidRDefault="004F2E39" w:rsidP="004F2E39">
      <w:pPr>
        <w:spacing w:after="0" w:line="240" w:lineRule="auto"/>
        <w:rPr>
          <w:rFonts w:ascii="Times New Roman" w:eastAsia="Times New Roman" w:hAnsi="Times New Roman" w:cs="Times New Roman"/>
          <w:color w:val="000000"/>
          <w:sz w:val="28"/>
          <w:szCs w:val="28"/>
          <w:lang w:eastAsia="ru-RU"/>
        </w:rPr>
      </w:pPr>
      <w:r w:rsidRPr="004F2E39">
        <w:rPr>
          <w:rFonts w:ascii="Times New Roman" w:eastAsia="Times New Roman" w:hAnsi="Times New Roman" w:cs="Times New Roman"/>
          <w:color w:val="000000"/>
          <w:sz w:val="28"/>
          <w:szCs w:val="28"/>
          <w:lang w:eastAsia="ru-RU"/>
        </w:rPr>
        <w:t>Игры-соревнования</w:t>
      </w:r>
      <w:r w:rsidR="00B82C7F" w:rsidRPr="00B82C7F">
        <w:rPr>
          <w:rFonts w:ascii="Times New Roman" w:eastAsia="Times New Roman" w:hAnsi="Times New Roman" w:cs="Times New Roman"/>
          <w:color w:val="000000"/>
          <w:sz w:val="28"/>
          <w:szCs w:val="28"/>
          <w:lang w:eastAsia="ru-RU"/>
        </w:rPr>
        <w:t>: «Бой петухов», «Борьба всадников», «Выталкивание спиной», «Эстафета с чехардой»</w:t>
      </w:r>
      <w:r>
        <w:rPr>
          <w:rFonts w:ascii="Times New Roman" w:eastAsia="Times New Roman" w:hAnsi="Times New Roman" w:cs="Times New Roman"/>
          <w:color w:val="000000"/>
          <w:sz w:val="28"/>
          <w:szCs w:val="28"/>
          <w:lang w:eastAsia="ru-RU"/>
        </w:rPr>
        <w:t xml:space="preserve">. </w:t>
      </w:r>
    </w:p>
    <w:p w:rsidR="00B82C7F" w:rsidRPr="00B82C7F" w:rsidRDefault="00B82C7F" w:rsidP="004F2E39">
      <w:pPr>
        <w:spacing w:after="0" w:line="240" w:lineRule="auto"/>
        <w:rPr>
          <w:rFonts w:ascii="Times New Roman" w:eastAsia="Times New Roman" w:hAnsi="Times New Roman" w:cs="Times New Roman"/>
          <w:color w:val="000000"/>
          <w:sz w:val="28"/>
          <w:szCs w:val="28"/>
          <w:lang w:eastAsia="ru-RU"/>
        </w:rPr>
      </w:pPr>
      <w:r w:rsidRPr="00B82C7F">
        <w:rPr>
          <w:rFonts w:ascii="Times New Roman" w:eastAsia="Times New Roman" w:hAnsi="Times New Roman" w:cs="Times New Roman"/>
          <w:color w:val="000000"/>
          <w:sz w:val="28"/>
          <w:szCs w:val="28"/>
          <w:lang w:eastAsia="ru-RU"/>
        </w:rPr>
        <w:t>Мой весёлый звонкий мяч!«Школа мяча», «Мяч – соседу», «Гонка мячей по кругу», «Охраняй капитана», «Пушбол»</w:t>
      </w:r>
    </w:p>
    <w:p w:rsidR="00B82C7F" w:rsidRPr="00B82C7F" w:rsidRDefault="004F2E39" w:rsidP="004F2E3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Сюжетные игры</w:t>
      </w:r>
      <w:r w:rsidR="00B82C7F" w:rsidRPr="00B82C7F">
        <w:rPr>
          <w:rFonts w:ascii="Times New Roman" w:eastAsia="Times New Roman" w:hAnsi="Times New Roman" w:cs="Times New Roman"/>
          <w:color w:val="000000"/>
          <w:sz w:val="28"/>
          <w:szCs w:val="28"/>
          <w:lang w:eastAsia="ru-RU"/>
        </w:rPr>
        <w:t>: «Птица без гнезда», «</w:t>
      </w:r>
      <w:proofErr w:type="gramStart"/>
      <w:r w:rsidR="00B82C7F" w:rsidRPr="00B82C7F">
        <w:rPr>
          <w:rFonts w:ascii="Times New Roman" w:eastAsia="Times New Roman" w:hAnsi="Times New Roman" w:cs="Times New Roman"/>
          <w:color w:val="000000"/>
          <w:sz w:val="28"/>
          <w:szCs w:val="28"/>
          <w:lang w:eastAsia="ru-RU"/>
        </w:rPr>
        <w:t>Мы-весёлые</w:t>
      </w:r>
      <w:proofErr w:type="gramEnd"/>
      <w:r w:rsidR="00B82C7F" w:rsidRPr="00B82C7F">
        <w:rPr>
          <w:rFonts w:ascii="Times New Roman" w:eastAsia="Times New Roman" w:hAnsi="Times New Roman" w:cs="Times New Roman"/>
          <w:color w:val="000000"/>
          <w:sz w:val="28"/>
          <w:szCs w:val="28"/>
          <w:lang w:eastAsia="ru-RU"/>
        </w:rPr>
        <w:t xml:space="preserve"> ребята», «Два мороза», «Космонавты», «Совушка».</w:t>
      </w:r>
    </w:p>
    <w:p w:rsidR="00B82C7F" w:rsidRPr="00B82C7F" w:rsidRDefault="00B82C7F" w:rsidP="00B82C7F">
      <w:pPr>
        <w:spacing w:after="0" w:line="240" w:lineRule="auto"/>
        <w:rPr>
          <w:rFonts w:ascii="Times New Roman" w:eastAsia="Times New Roman" w:hAnsi="Times New Roman" w:cs="Times New Roman"/>
          <w:color w:val="000000"/>
          <w:sz w:val="28"/>
          <w:szCs w:val="28"/>
          <w:lang w:eastAsia="ru-RU"/>
        </w:rPr>
      </w:pPr>
      <w:r w:rsidRPr="00B82C7F">
        <w:rPr>
          <w:rFonts w:ascii="Times New Roman" w:eastAsia="Times New Roman" w:hAnsi="Times New Roman" w:cs="Times New Roman"/>
          <w:b/>
          <w:bCs/>
          <w:color w:val="000000"/>
          <w:sz w:val="28"/>
          <w:szCs w:val="28"/>
          <w:lang w:eastAsia="ru-RU"/>
        </w:rPr>
        <w:t>Что нужно знать и уметь, чтобы никогда не болеть!</w:t>
      </w:r>
    </w:p>
    <w:p w:rsidR="00B82C7F" w:rsidRPr="00B82C7F" w:rsidRDefault="00B82C7F" w:rsidP="00B82C7F">
      <w:pPr>
        <w:spacing w:after="0" w:line="240" w:lineRule="auto"/>
        <w:rPr>
          <w:rFonts w:ascii="Times New Roman" w:eastAsia="Times New Roman" w:hAnsi="Times New Roman" w:cs="Times New Roman"/>
          <w:color w:val="000000"/>
          <w:sz w:val="28"/>
          <w:szCs w:val="28"/>
          <w:lang w:eastAsia="ru-RU"/>
        </w:rPr>
      </w:pPr>
      <w:r w:rsidRPr="00B82C7F">
        <w:rPr>
          <w:rFonts w:ascii="Times New Roman" w:eastAsia="Times New Roman" w:hAnsi="Times New Roman" w:cs="Times New Roman"/>
          <w:iCs/>
          <w:color w:val="000000"/>
          <w:sz w:val="28"/>
          <w:szCs w:val="28"/>
          <w:lang w:eastAsia="ru-RU"/>
        </w:rPr>
        <w:t>Полезные и вредные привычки</w:t>
      </w:r>
      <w:r w:rsidR="004F2E39" w:rsidRPr="004F2E39">
        <w:rPr>
          <w:rFonts w:ascii="Times New Roman" w:eastAsia="Times New Roman" w:hAnsi="Times New Roman" w:cs="Times New Roman"/>
          <w:color w:val="000000"/>
          <w:sz w:val="28"/>
          <w:szCs w:val="28"/>
          <w:lang w:eastAsia="ru-RU"/>
        </w:rPr>
        <w:t>.</w:t>
      </w:r>
      <w:r w:rsidRPr="00B82C7F">
        <w:rPr>
          <w:rFonts w:ascii="Times New Roman" w:eastAsia="Times New Roman" w:hAnsi="Times New Roman" w:cs="Times New Roman"/>
          <w:color w:val="000000"/>
          <w:sz w:val="28"/>
          <w:szCs w:val="28"/>
          <w:lang w:eastAsia="ru-RU"/>
        </w:rPr>
        <w:t xml:space="preserve"> Просмотр и обсуждение фрагмента обучающего фильма. Курение – это болезнь. Вред от алкоголя. Наркотические вещества. Токсические вещества. Полезные лекарства. Вредные лекарства. Режим дня школьника. Солнце, воздух и вода – наши лучшие друзья.</w:t>
      </w:r>
    </w:p>
    <w:p w:rsidR="00B82C7F" w:rsidRPr="00B82C7F" w:rsidRDefault="00B82C7F" w:rsidP="00B82C7F">
      <w:pPr>
        <w:spacing w:after="0" w:line="240" w:lineRule="auto"/>
        <w:rPr>
          <w:rFonts w:ascii="Times New Roman" w:eastAsia="Times New Roman" w:hAnsi="Times New Roman" w:cs="Times New Roman"/>
          <w:color w:val="000000"/>
          <w:sz w:val="28"/>
          <w:szCs w:val="28"/>
          <w:lang w:eastAsia="ru-RU"/>
        </w:rPr>
      </w:pPr>
      <w:r w:rsidRPr="00B82C7F">
        <w:rPr>
          <w:rFonts w:ascii="Times New Roman" w:eastAsia="Times New Roman" w:hAnsi="Times New Roman" w:cs="Times New Roman"/>
          <w:iCs/>
          <w:color w:val="000000"/>
          <w:sz w:val="28"/>
          <w:szCs w:val="28"/>
          <w:lang w:eastAsia="ru-RU"/>
        </w:rPr>
        <w:t>Здоровое питание –отличное настроение.</w:t>
      </w:r>
      <w:r w:rsidRPr="00B82C7F">
        <w:rPr>
          <w:rFonts w:ascii="Times New Roman" w:eastAsia="Times New Roman" w:hAnsi="Times New Roman" w:cs="Times New Roman"/>
          <w:color w:val="000000"/>
          <w:sz w:val="28"/>
          <w:szCs w:val="28"/>
          <w:lang w:eastAsia="ru-RU"/>
        </w:rPr>
        <w:t xml:space="preserve"> Вредные и полезные привычки в питании. Овощи на твоём столе. Полезные и вредные жвачки, конфеты, шоколадки. Фрукты – лучшие продукты. </w:t>
      </w:r>
      <w:proofErr w:type="gramStart"/>
      <w:r w:rsidRPr="00B82C7F">
        <w:rPr>
          <w:rFonts w:ascii="Times New Roman" w:eastAsia="Times New Roman" w:hAnsi="Times New Roman" w:cs="Times New Roman"/>
          <w:color w:val="000000"/>
          <w:sz w:val="28"/>
          <w:szCs w:val="28"/>
          <w:lang w:eastAsia="ru-RU"/>
        </w:rPr>
        <w:t>Очень вкусная еда, но не детская она: сладости, чип</w:t>
      </w:r>
      <w:r w:rsidR="004F2E39">
        <w:rPr>
          <w:rFonts w:ascii="Times New Roman" w:eastAsia="Times New Roman" w:hAnsi="Times New Roman" w:cs="Times New Roman"/>
          <w:color w:val="000000"/>
          <w:sz w:val="28"/>
          <w:szCs w:val="28"/>
          <w:lang w:eastAsia="ru-RU"/>
        </w:rPr>
        <w:t>сы, напитки (пепси, фанта и т. д</w:t>
      </w:r>
      <w:r w:rsidRPr="00B82C7F">
        <w:rPr>
          <w:rFonts w:ascii="Times New Roman" w:eastAsia="Times New Roman" w:hAnsi="Times New Roman" w:cs="Times New Roman"/>
          <w:color w:val="000000"/>
          <w:sz w:val="28"/>
          <w:szCs w:val="28"/>
          <w:lang w:eastAsia="ru-RU"/>
        </w:rPr>
        <w:t>.), торты, сало.</w:t>
      </w:r>
      <w:proofErr w:type="gramEnd"/>
    </w:p>
    <w:p w:rsidR="00B82C7F" w:rsidRPr="00B82C7F" w:rsidRDefault="00B82C7F" w:rsidP="00B82C7F">
      <w:pPr>
        <w:spacing w:after="0" w:line="240" w:lineRule="auto"/>
        <w:rPr>
          <w:rFonts w:ascii="Times New Roman" w:eastAsia="Times New Roman" w:hAnsi="Times New Roman" w:cs="Times New Roman"/>
          <w:color w:val="000000"/>
          <w:sz w:val="28"/>
          <w:szCs w:val="28"/>
          <w:lang w:eastAsia="ru-RU"/>
        </w:rPr>
      </w:pPr>
      <w:r w:rsidRPr="00B82C7F">
        <w:rPr>
          <w:rFonts w:ascii="Times New Roman" w:eastAsia="Times New Roman" w:hAnsi="Times New Roman" w:cs="Times New Roman"/>
          <w:iCs/>
          <w:color w:val="000000"/>
          <w:sz w:val="28"/>
          <w:szCs w:val="28"/>
          <w:lang w:eastAsia="ru-RU"/>
        </w:rPr>
        <w:lastRenderedPageBreak/>
        <w:t>Лечебная ф</w:t>
      </w:r>
      <w:r w:rsidR="004F2E39" w:rsidRPr="004F2E39">
        <w:rPr>
          <w:rFonts w:ascii="Times New Roman" w:eastAsia="Times New Roman" w:hAnsi="Times New Roman" w:cs="Times New Roman"/>
          <w:iCs/>
          <w:color w:val="000000"/>
          <w:sz w:val="28"/>
          <w:szCs w:val="28"/>
          <w:lang w:eastAsia="ru-RU"/>
        </w:rPr>
        <w:t>изкультура.</w:t>
      </w:r>
      <w:r w:rsidRPr="00B82C7F">
        <w:rPr>
          <w:rFonts w:ascii="Times New Roman" w:eastAsia="Times New Roman" w:hAnsi="Times New Roman" w:cs="Times New Roman"/>
          <w:i/>
          <w:iCs/>
          <w:color w:val="000000"/>
          <w:sz w:val="28"/>
          <w:szCs w:val="28"/>
          <w:lang w:eastAsia="ru-RU"/>
        </w:rPr>
        <w:t> </w:t>
      </w:r>
      <w:r w:rsidRPr="00B82C7F">
        <w:rPr>
          <w:rFonts w:ascii="Times New Roman" w:eastAsia="Times New Roman" w:hAnsi="Times New Roman" w:cs="Times New Roman"/>
          <w:color w:val="000000"/>
          <w:sz w:val="28"/>
          <w:szCs w:val="28"/>
          <w:lang w:eastAsia="ru-RU"/>
        </w:rPr>
        <w:t>Приёмы самомассажа и релаксации.</w:t>
      </w:r>
      <w:r w:rsidRPr="00B82C7F">
        <w:rPr>
          <w:rFonts w:ascii="Times New Roman" w:eastAsia="Times New Roman" w:hAnsi="Times New Roman" w:cs="Times New Roman"/>
          <w:i/>
          <w:iCs/>
          <w:color w:val="000000"/>
          <w:sz w:val="28"/>
          <w:szCs w:val="28"/>
          <w:lang w:eastAsia="ru-RU"/>
        </w:rPr>
        <w:t> </w:t>
      </w:r>
      <w:r w:rsidRPr="00B82C7F">
        <w:rPr>
          <w:rFonts w:ascii="Times New Roman" w:eastAsia="Times New Roman" w:hAnsi="Times New Roman" w:cs="Times New Roman"/>
          <w:color w:val="000000"/>
          <w:sz w:val="28"/>
          <w:szCs w:val="28"/>
          <w:lang w:eastAsia="ru-RU"/>
        </w:rPr>
        <w:t>Релаксационные настрои.</w:t>
      </w:r>
      <w:r w:rsidRPr="00B82C7F">
        <w:rPr>
          <w:rFonts w:ascii="Times New Roman" w:eastAsia="Times New Roman" w:hAnsi="Times New Roman" w:cs="Times New Roman"/>
          <w:i/>
          <w:iCs/>
          <w:color w:val="000000"/>
          <w:sz w:val="28"/>
          <w:szCs w:val="28"/>
          <w:lang w:eastAsia="ru-RU"/>
        </w:rPr>
        <w:t> </w:t>
      </w:r>
      <w:r w:rsidRPr="00B82C7F">
        <w:rPr>
          <w:rFonts w:ascii="Times New Roman" w:eastAsia="Times New Roman" w:hAnsi="Times New Roman" w:cs="Times New Roman"/>
          <w:color w:val="000000"/>
          <w:sz w:val="28"/>
          <w:szCs w:val="28"/>
          <w:lang w:eastAsia="ru-RU"/>
        </w:rPr>
        <w:t>Релаксационные упражнения для снятия напряжения с мышц туловища, рук, ног, лица.</w:t>
      </w:r>
    </w:p>
    <w:p w:rsidR="00B82C7F" w:rsidRPr="00B82C7F" w:rsidRDefault="004F2E39" w:rsidP="00B82C7F">
      <w:pPr>
        <w:spacing w:after="0" w:line="2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Помоги себе сам.</w:t>
      </w:r>
      <w:r w:rsidR="00B82C7F" w:rsidRPr="00B82C7F">
        <w:rPr>
          <w:rFonts w:ascii="Times New Roman" w:eastAsia="Times New Roman" w:hAnsi="Times New Roman" w:cs="Times New Roman"/>
          <w:i/>
          <w:iCs/>
          <w:color w:val="000000"/>
          <w:sz w:val="28"/>
          <w:szCs w:val="28"/>
          <w:lang w:eastAsia="ru-RU"/>
        </w:rPr>
        <w:t> </w:t>
      </w:r>
      <w:r w:rsidR="00B82C7F" w:rsidRPr="00B82C7F">
        <w:rPr>
          <w:rFonts w:ascii="Times New Roman" w:eastAsia="Times New Roman" w:hAnsi="Times New Roman" w:cs="Times New Roman"/>
          <w:color w:val="000000"/>
          <w:sz w:val="28"/>
          <w:szCs w:val="28"/>
          <w:lang w:eastAsia="ru-RU"/>
        </w:rPr>
        <w:t>Оказание первой помощи. Познакомить детей с понятием «болезнь», с необходимостью обращаться за помощью к врачам. Показать детям опасные ситуации и научить правилам поведения в них. Показать основные приемы оказания первой доврачебной помощи. Воспитывать желание помогать людям в трудных и опасных для здоровья ситуациях</w:t>
      </w:r>
    </w:p>
    <w:p w:rsidR="00B82C7F" w:rsidRPr="00B82C7F" w:rsidRDefault="004F2E39" w:rsidP="00B82C7F">
      <w:pPr>
        <w:spacing w:after="0" w:line="220" w:lineRule="atLeast"/>
        <w:rPr>
          <w:rFonts w:ascii="Times New Roman" w:eastAsia="Times New Roman" w:hAnsi="Times New Roman" w:cs="Times New Roman"/>
          <w:color w:val="000000"/>
          <w:sz w:val="28"/>
          <w:szCs w:val="28"/>
          <w:lang w:eastAsia="ru-RU"/>
        </w:rPr>
      </w:pPr>
      <w:r w:rsidRPr="004F2E39">
        <w:rPr>
          <w:rFonts w:ascii="Times New Roman" w:eastAsia="Times New Roman" w:hAnsi="Times New Roman" w:cs="Times New Roman"/>
          <w:iCs/>
          <w:color w:val="000000"/>
          <w:sz w:val="28"/>
          <w:szCs w:val="28"/>
          <w:lang w:eastAsia="ru-RU"/>
        </w:rPr>
        <w:t>Часы здоровья.</w:t>
      </w:r>
      <w:r w:rsidR="00B82C7F" w:rsidRPr="00B82C7F">
        <w:rPr>
          <w:rFonts w:ascii="Times New Roman" w:eastAsia="Times New Roman" w:hAnsi="Times New Roman" w:cs="Times New Roman"/>
          <w:color w:val="000000"/>
          <w:sz w:val="28"/>
          <w:szCs w:val="28"/>
          <w:lang w:eastAsia="ru-RU"/>
        </w:rPr>
        <w:t> «О пользе завтрака», «День каши» Цели: рассказать детям о каше как о традиционном блюде русской кухни, её пользе для здоровья; познакомить с правилами приготовления каши. «День соков». Цель: дать представление о значении жидкости для жизнедеятельности организма, необходимом количестве жидкости в ежедневном рационе питания человека, разнообразии и ценности напитков. «Фруктовый карнавал» поговорим о фруктах и их значении для организма человека.</w:t>
      </w:r>
    </w:p>
    <w:p w:rsidR="00B82C7F" w:rsidRPr="00B82C7F" w:rsidRDefault="00B82C7F" w:rsidP="00B82C7F">
      <w:pPr>
        <w:spacing w:after="0" w:line="240" w:lineRule="auto"/>
        <w:rPr>
          <w:rFonts w:ascii="Times New Roman" w:eastAsia="Times New Roman" w:hAnsi="Times New Roman" w:cs="Times New Roman"/>
          <w:color w:val="000000"/>
          <w:sz w:val="28"/>
          <w:szCs w:val="28"/>
          <w:lang w:eastAsia="ru-RU"/>
        </w:rPr>
      </w:pPr>
      <w:r w:rsidRPr="00B82C7F">
        <w:rPr>
          <w:rFonts w:ascii="Times New Roman" w:eastAsia="Times New Roman" w:hAnsi="Times New Roman" w:cs="Times New Roman"/>
          <w:b/>
          <w:bCs/>
          <w:color w:val="000000"/>
          <w:sz w:val="28"/>
          <w:szCs w:val="28"/>
          <w:lang w:eastAsia="ru-RU"/>
        </w:rPr>
        <w:t>Итоговое занятие.</w:t>
      </w:r>
    </w:p>
    <w:p w:rsidR="00B82C7F" w:rsidRPr="004F2E39" w:rsidRDefault="00B82C7F" w:rsidP="004F2E39">
      <w:pPr>
        <w:spacing w:after="0" w:line="220" w:lineRule="atLeast"/>
        <w:rPr>
          <w:rFonts w:ascii="Times New Roman" w:eastAsia="Times New Roman" w:hAnsi="Times New Roman" w:cs="Times New Roman"/>
          <w:color w:val="000000"/>
          <w:sz w:val="28"/>
          <w:szCs w:val="28"/>
          <w:lang w:eastAsia="ru-RU"/>
        </w:rPr>
      </w:pPr>
      <w:r w:rsidRPr="00B82C7F">
        <w:rPr>
          <w:rFonts w:ascii="Times New Roman" w:eastAsia="Times New Roman" w:hAnsi="Times New Roman" w:cs="Times New Roman"/>
          <w:color w:val="000000"/>
          <w:sz w:val="28"/>
          <w:szCs w:val="28"/>
          <w:lang w:eastAsia="ru-RU"/>
        </w:rPr>
        <w:t>Подведение итогов обучения, обсуждение и анализ успехов каждого воспитанника.</w:t>
      </w:r>
    </w:p>
    <w:p w:rsidR="00B82C7F" w:rsidRPr="00072FFA" w:rsidRDefault="00B82C7F" w:rsidP="00744A2E">
      <w:pPr>
        <w:shd w:val="clear" w:color="auto" w:fill="FFFFFF"/>
        <w:spacing w:after="0" w:line="317" w:lineRule="exact"/>
        <w:rPr>
          <w:rFonts w:ascii="Times New Roman" w:hAnsi="Times New Roman" w:cs="Times New Roman"/>
          <w:b/>
          <w:bCs/>
          <w:color w:val="262626" w:themeColor="text1" w:themeTint="D9"/>
          <w:sz w:val="28"/>
          <w:szCs w:val="28"/>
        </w:rPr>
      </w:pPr>
      <w:r w:rsidRPr="00072FFA">
        <w:rPr>
          <w:rFonts w:ascii="Times New Roman" w:hAnsi="Times New Roman" w:cs="Times New Roman"/>
          <w:b/>
          <w:bCs/>
          <w:color w:val="262626" w:themeColor="text1" w:themeTint="D9"/>
          <w:sz w:val="28"/>
          <w:szCs w:val="28"/>
        </w:rPr>
        <w:t>Описание некоторых игр и эстафет.</w:t>
      </w:r>
    </w:p>
    <w:p w:rsidR="00B82C7F" w:rsidRPr="00072FFA" w:rsidRDefault="00B82C7F" w:rsidP="00B82C7F">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w:t>
      </w:r>
      <w:r w:rsidRPr="001C23BB">
        <w:rPr>
          <w:rFonts w:ascii="Times New Roman" w:hAnsi="Times New Roman" w:cs="Times New Roman"/>
          <w:b/>
          <w:bCs/>
          <w:i/>
          <w:iCs/>
          <w:sz w:val="28"/>
          <w:szCs w:val="28"/>
          <w:u w:val="single"/>
        </w:rPr>
        <w:t>Салки».</w:t>
      </w:r>
      <w:r w:rsidR="001C23BB" w:rsidRPr="001C23BB">
        <w:rPr>
          <w:rFonts w:ascii="Times New Roman" w:hAnsi="Times New Roman" w:cs="Times New Roman"/>
          <w:b/>
          <w:bCs/>
          <w:i/>
          <w:iCs/>
          <w:sz w:val="28"/>
          <w:szCs w:val="28"/>
          <w:u w:val="single"/>
        </w:rPr>
        <w:t xml:space="preserve"> </w:t>
      </w:r>
      <w:r w:rsidRPr="001C23BB">
        <w:rPr>
          <w:rFonts w:ascii="Times New Roman" w:hAnsi="Times New Roman" w:cs="Times New Roman"/>
          <w:sz w:val="28"/>
          <w:szCs w:val="28"/>
        </w:rPr>
        <w:t xml:space="preserve">Играющие разбегаются по площадке (она должна быть ограничена линиями), а водящий ловит их. </w:t>
      </w:r>
      <w:proofErr w:type="gramStart"/>
      <w:r w:rsidRPr="001C23BB">
        <w:rPr>
          <w:rFonts w:ascii="Times New Roman" w:hAnsi="Times New Roman" w:cs="Times New Roman"/>
          <w:sz w:val="28"/>
          <w:szCs w:val="28"/>
        </w:rPr>
        <w:t>Пойманный</w:t>
      </w:r>
      <w:proofErr w:type="gramEnd"/>
      <w:r w:rsidRPr="001C23BB">
        <w:rPr>
          <w:rFonts w:ascii="Times New Roman" w:hAnsi="Times New Roman" w:cs="Times New Roman"/>
          <w:sz w:val="28"/>
          <w:szCs w:val="28"/>
        </w:rPr>
        <w:t xml:space="preserve">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rsidR="00B82C7F" w:rsidRPr="001C23BB" w:rsidRDefault="00B82C7F" w:rsidP="00B82C7F">
      <w:pPr>
        <w:shd w:val="clear" w:color="auto" w:fill="FFFFFF"/>
        <w:spacing w:after="0" w:line="317" w:lineRule="exact"/>
        <w:ind w:firstLine="749"/>
        <w:jc w:val="both"/>
        <w:rPr>
          <w:rFonts w:ascii="Times New Roman" w:hAnsi="Times New Roman" w:cs="Times New Roman"/>
          <w:sz w:val="28"/>
          <w:szCs w:val="28"/>
        </w:rPr>
      </w:pPr>
      <w:r w:rsidRPr="001C23BB">
        <w:rPr>
          <w:rFonts w:ascii="Times New Roman" w:hAnsi="Times New Roman" w:cs="Times New Roman"/>
          <w:b/>
          <w:bCs/>
          <w:i/>
          <w:iCs/>
          <w:sz w:val="28"/>
          <w:szCs w:val="28"/>
          <w:u w:val="single"/>
        </w:rPr>
        <w:t>«Вызов номеров»</w:t>
      </w:r>
      <w:r w:rsidRPr="001C23BB">
        <w:rPr>
          <w:rFonts w:ascii="Times New Roman" w:hAnsi="Times New Roman" w:cs="Times New Roman"/>
          <w:b/>
          <w:bCs/>
          <w:i/>
          <w:iCs/>
          <w:sz w:val="28"/>
          <w:szCs w:val="28"/>
        </w:rPr>
        <w:t>.</w:t>
      </w:r>
      <w:r w:rsidR="001C23BB" w:rsidRPr="001C23BB">
        <w:rPr>
          <w:rFonts w:ascii="Times New Roman" w:hAnsi="Times New Roman" w:cs="Times New Roman"/>
          <w:b/>
          <w:bCs/>
          <w:i/>
          <w:iCs/>
          <w:sz w:val="28"/>
          <w:szCs w:val="28"/>
        </w:rPr>
        <w:t xml:space="preserve"> </w:t>
      </w:r>
      <w:r w:rsidRPr="001C23BB">
        <w:rPr>
          <w:rFonts w:ascii="Times New Roman" w:hAnsi="Times New Roman" w:cs="Times New Roman"/>
          <w:sz w:val="28"/>
          <w:szCs w:val="28"/>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B82C7F" w:rsidRPr="001C23BB" w:rsidRDefault="00B82C7F" w:rsidP="00B82C7F">
      <w:pPr>
        <w:shd w:val="clear" w:color="auto" w:fill="FFFFFF"/>
        <w:spacing w:after="0" w:line="307" w:lineRule="exact"/>
        <w:jc w:val="both"/>
        <w:rPr>
          <w:rFonts w:ascii="Times New Roman" w:hAnsi="Times New Roman" w:cs="Times New Roman"/>
          <w:sz w:val="28"/>
          <w:szCs w:val="28"/>
        </w:rPr>
      </w:pPr>
      <w:r w:rsidRPr="001C23BB">
        <w:rPr>
          <w:rFonts w:ascii="Times New Roman" w:hAnsi="Times New Roman" w:cs="Times New Roman"/>
          <w:b/>
          <w:bCs/>
          <w:i/>
          <w:iCs/>
          <w:sz w:val="28"/>
          <w:szCs w:val="28"/>
          <w:u w:val="single"/>
        </w:rPr>
        <w:t xml:space="preserve">         «Пустое место»</w:t>
      </w:r>
      <w:r w:rsidRPr="001C23BB">
        <w:rPr>
          <w:rFonts w:ascii="Times New Roman" w:hAnsi="Times New Roman" w:cs="Times New Roman"/>
          <w:b/>
          <w:bCs/>
          <w:i/>
          <w:iCs/>
          <w:sz w:val="28"/>
          <w:szCs w:val="28"/>
        </w:rPr>
        <w:t>.</w:t>
      </w:r>
      <w:r w:rsidR="001C23BB" w:rsidRPr="001C23BB">
        <w:rPr>
          <w:rFonts w:ascii="Times New Roman" w:hAnsi="Times New Roman" w:cs="Times New Roman"/>
          <w:b/>
          <w:bCs/>
          <w:i/>
          <w:iCs/>
          <w:sz w:val="28"/>
          <w:szCs w:val="28"/>
        </w:rPr>
        <w:t xml:space="preserve"> </w:t>
      </w:r>
      <w:proofErr w:type="gramStart"/>
      <w:r w:rsidRPr="001C23BB">
        <w:rPr>
          <w:rFonts w:ascii="Times New Roman" w:hAnsi="Times New Roman" w:cs="Times New Roman"/>
          <w:sz w:val="28"/>
          <w:szCs w:val="28"/>
        </w:rPr>
        <w:t>Играющих</w:t>
      </w:r>
      <w:proofErr w:type="gramEnd"/>
      <w:r w:rsidRPr="001C23BB">
        <w:rPr>
          <w:rFonts w:ascii="Times New Roman" w:hAnsi="Times New Roman" w:cs="Times New Roman"/>
          <w:sz w:val="28"/>
          <w:szCs w:val="28"/>
        </w:rPr>
        <w:t xml:space="preserve">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w:t>
      </w:r>
      <w:proofErr w:type="gramStart"/>
      <w:r w:rsidRPr="001C23BB">
        <w:rPr>
          <w:rFonts w:ascii="Times New Roman" w:hAnsi="Times New Roman" w:cs="Times New Roman"/>
          <w:sz w:val="28"/>
          <w:szCs w:val="28"/>
        </w:rPr>
        <w:t>бегущих</w:t>
      </w:r>
      <w:proofErr w:type="gramEnd"/>
      <w:r w:rsidRPr="001C23BB">
        <w:rPr>
          <w:rFonts w:ascii="Times New Roman" w:hAnsi="Times New Roman" w:cs="Times New Roman"/>
          <w:sz w:val="28"/>
          <w:szCs w:val="28"/>
        </w:rPr>
        <w:t xml:space="preserve"> останется без места, тот и становится водящим.</w:t>
      </w:r>
    </w:p>
    <w:p w:rsidR="00B82C7F" w:rsidRPr="001C23BB" w:rsidRDefault="00B82C7F" w:rsidP="00B82C7F">
      <w:pPr>
        <w:shd w:val="clear" w:color="auto" w:fill="FFFFFF"/>
        <w:spacing w:after="0" w:line="317" w:lineRule="exact"/>
        <w:ind w:firstLine="739"/>
        <w:jc w:val="both"/>
        <w:rPr>
          <w:rFonts w:ascii="Times New Roman" w:hAnsi="Times New Roman" w:cs="Times New Roman"/>
          <w:sz w:val="28"/>
          <w:szCs w:val="28"/>
        </w:rPr>
      </w:pPr>
      <w:r w:rsidRPr="001C23BB">
        <w:rPr>
          <w:rFonts w:ascii="Times New Roman" w:hAnsi="Times New Roman" w:cs="Times New Roman"/>
          <w:b/>
          <w:bCs/>
          <w:i/>
          <w:iCs/>
          <w:sz w:val="28"/>
          <w:szCs w:val="28"/>
          <w:u w:val="single"/>
        </w:rPr>
        <w:t xml:space="preserve">«Команда </w:t>
      </w:r>
      <w:proofErr w:type="gramStart"/>
      <w:r w:rsidRPr="001C23BB">
        <w:rPr>
          <w:rFonts w:ascii="Times New Roman" w:hAnsi="Times New Roman" w:cs="Times New Roman"/>
          <w:b/>
          <w:bCs/>
          <w:i/>
          <w:iCs/>
          <w:sz w:val="28"/>
          <w:szCs w:val="28"/>
          <w:u w:val="single"/>
        </w:rPr>
        <w:t>быстроногих</w:t>
      </w:r>
      <w:proofErr w:type="gramEnd"/>
      <w:r w:rsidRPr="001C23BB">
        <w:rPr>
          <w:rFonts w:ascii="Times New Roman" w:hAnsi="Times New Roman" w:cs="Times New Roman"/>
          <w:b/>
          <w:bCs/>
          <w:i/>
          <w:iCs/>
          <w:sz w:val="28"/>
          <w:szCs w:val="28"/>
          <w:u w:val="single"/>
        </w:rPr>
        <w:t>»</w:t>
      </w:r>
      <w:r w:rsidRPr="001C23BB">
        <w:rPr>
          <w:rFonts w:ascii="Times New Roman" w:hAnsi="Times New Roman" w:cs="Times New Roman"/>
          <w:b/>
          <w:bCs/>
          <w:i/>
          <w:iCs/>
          <w:sz w:val="28"/>
          <w:szCs w:val="28"/>
        </w:rPr>
        <w:t>.</w:t>
      </w:r>
      <w:r w:rsidR="001C23BB" w:rsidRPr="001C23BB">
        <w:rPr>
          <w:rFonts w:ascii="Times New Roman" w:hAnsi="Times New Roman" w:cs="Times New Roman"/>
          <w:b/>
          <w:bCs/>
          <w:i/>
          <w:iCs/>
          <w:sz w:val="28"/>
          <w:szCs w:val="28"/>
        </w:rPr>
        <w:t xml:space="preserve"> </w:t>
      </w:r>
      <w:r w:rsidRPr="001C23BB">
        <w:rPr>
          <w:rFonts w:ascii="Times New Roman" w:hAnsi="Times New Roman" w:cs="Times New Roman"/>
          <w:sz w:val="28"/>
          <w:szCs w:val="28"/>
        </w:rPr>
        <w:t xml:space="preserve">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w:t>
      </w:r>
      <w:r w:rsidRPr="001C23BB">
        <w:rPr>
          <w:rFonts w:ascii="Times New Roman" w:hAnsi="Times New Roman" w:cs="Times New Roman"/>
          <w:sz w:val="28"/>
          <w:szCs w:val="28"/>
        </w:rPr>
        <w:lastRenderedPageBreak/>
        <w:t>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rsidR="00B82C7F" w:rsidRPr="001C23BB" w:rsidRDefault="00B82C7F" w:rsidP="00B82C7F">
      <w:pPr>
        <w:shd w:val="clear" w:color="auto" w:fill="FFFFFF"/>
        <w:spacing w:after="0" w:line="317" w:lineRule="exact"/>
        <w:ind w:firstLine="730"/>
        <w:jc w:val="both"/>
        <w:rPr>
          <w:rFonts w:ascii="Times New Roman" w:hAnsi="Times New Roman" w:cs="Times New Roman"/>
          <w:sz w:val="28"/>
          <w:szCs w:val="28"/>
        </w:rPr>
      </w:pPr>
      <w:r w:rsidRPr="001C23BB">
        <w:rPr>
          <w:rFonts w:ascii="Times New Roman" w:hAnsi="Times New Roman" w:cs="Times New Roman"/>
          <w:i/>
          <w:iCs/>
          <w:sz w:val="28"/>
          <w:szCs w:val="28"/>
        </w:rPr>
        <w:t>«</w:t>
      </w:r>
      <w:r w:rsidRPr="001C23BB">
        <w:rPr>
          <w:rFonts w:ascii="Times New Roman" w:hAnsi="Times New Roman" w:cs="Times New Roman"/>
          <w:b/>
          <w:bCs/>
          <w:i/>
          <w:iCs/>
          <w:sz w:val="28"/>
          <w:szCs w:val="28"/>
          <w:u w:val="single"/>
        </w:rPr>
        <w:t>День и ночь</w:t>
      </w:r>
      <w:r w:rsidRPr="001C23BB">
        <w:rPr>
          <w:rFonts w:ascii="Times New Roman" w:hAnsi="Times New Roman" w:cs="Times New Roman"/>
          <w:b/>
          <w:bCs/>
          <w:i/>
          <w:iCs/>
          <w:sz w:val="28"/>
          <w:szCs w:val="28"/>
        </w:rPr>
        <w:t>».</w:t>
      </w:r>
      <w:r w:rsidR="001C23BB" w:rsidRPr="001C23BB">
        <w:rPr>
          <w:rFonts w:ascii="Times New Roman" w:hAnsi="Times New Roman" w:cs="Times New Roman"/>
          <w:b/>
          <w:bCs/>
          <w:i/>
          <w:iCs/>
          <w:sz w:val="28"/>
          <w:szCs w:val="28"/>
        </w:rPr>
        <w:t xml:space="preserve"> </w:t>
      </w:r>
      <w:r w:rsidRPr="001C23BB">
        <w:rPr>
          <w:rFonts w:ascii="Times New Roman" w:hAnsi="Times New Roman" w:cs="Times New Roman"/>
          <w:sz w:val="28"/>
          <w:szCs w:val="28"/>
        </w:rPr>
        <w:t xml:space="preserve">Играющих делят на две команды, которые становятся в две шеренги у средней линии площадки спиной друг к другу на расстоянии 2 </w:t>
      </w:r>
      <w:r w:rsidRPr="001C23BB">
        <w:rPr>
          <w:rFonts w:ascii="Times New Roman" w:hAnsi="Times New Roman" w:cs="Times New Roman"/>
          <w:i/>
          <w:iCs/>
          <w:sz w:val="28"/>
          <w:szCs w:val="28"/>
        </w:rPr>
        <w:t xml:space="preserve">м. </w:t>
      </w:r>
      <w:r w:rsidRPr="001C23BB">
        <w:rPr>
          <w:rFonts w:ascii="Times New Roman" w:hAnsi="Times New Roman" w:cs="Times New Roman"/>
          <w:sz w:val="28"/>
          <w:szCs w:val="28"/>
        </w:rPr>
        <w:t xml:space="preserve">Одна команда - «день», другая - «ночь». Педагог называет ту </w:t>
      </w:r>
      <w:r w:rsidRPr="001C23BB">
        <w:rPr>
          <w:rFonts w:ascii="Times New Roman" w:hAnsi="Times New Roman" w:cs="Times New Roman"/>
          <w:spacing w:val="-1"/>
          <w:sz w:val="28"/>
          <w:szCs w:val="28"/>
        </w:rPr>
        <w:t xml:space="preserve">или иную команду неожиданно. Если он говорит «ночь», то эта команда убегает, а команда «день» догоняет ее. </w:t>
      </w:r>
      <w:r w:rsidRPr="001C23BB">
        <w:rPr>
          <w:rFonts w:ascii="Times New Roman" w:hAnsi="Times New Roman" w:cs="Times New Roman"/>
          <w:sz w:val="28"/>
          <w:szCs w:val="28"/>
        </w:rPr>
        <w:t xml:space="preserve">Затем подсчитывают </w:t>
      </w:r>
      <w:proofErr w:type="gramStart"/>
      <w:r w:rsidRPr="001C23BB">
        <w:rPr>
          <w:rFonts w:ascii="Times New Roman" w:hAnsi="Times New Roman" w:cs="Times New Roman"/>
          <w:sz w:val="28"/>
          <w:szCs w:val="28"/>
        </w:rPr>
        <w:t>осаленных</w:t>
      </w:r>
      <w:proofErr w:type="gramEnd"/>
      <w:r w:rsidRPr="001C23BB">
        <w:rPr>
          <w:rFonts w:ascii="Times New Roman" w:hAnsi="Times New Roman" w:cs="Times New Roman"/>
          <w:sz w:val="28"/>
          <w:szCs w:val="28"/>
        </w:rPr>
        <w:t>,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B82C7F" w:rsidRPr="001C23BB" w:rsidRDefault="00B82C7F" w:rsidP="00B82C7F">
      <w:pPr>
        <w:shd w:val="clear" w:color="auto" w:fill="FFFFFF"/>
        <w:spacing w:after="0" w:line="317" w:lineRule="exact"/>
        <w:ind w:firstLine="739"/>
        <w:jc w:val="both"/>
        <w:rPr>
          <w:rFonts w:ascii="Times New Roman" w:hAnsi="Times New Roman" w:cs="Times New Roman"/>
          <w:sz w:val="28"/>
          <w:szCs w:val="28"/>
        </w:rPr>
      </w:pPr>
      <w:r w:rsidRPr="001C23BB">
        <w:rPr>
          <w:rFonts w:ascii="Times New Roman" w:hAnsi="Times New Roman" w:cs="Times New Roman"/>
          <w:b/>
          <w:bCs/>
          <w:i/>
          <w:iCs/>
          <w:sz w:val="28"/>
          <w:szCs w:val="28"/>
          <w:u w:val="single"/>
        </w:rPr>
        <w:t>«Эстафета с булавами</w:t>
      </w:r>
      <w:r w:rsidRPr="001C23BB">
        <w:rPr>
          <w:rFonts w:ascii="Times New Roman" w:hAnsi="Times New Roman" w:cs="Times New Roman"/>
          <w:b/>
          <w:bCs/>
          <w:i/>
          <w:iCs/>
          <w:sz w:val="28"/>
          <w:szCs w:val="28"/>
        </w:rPr>
        <w:t>».</w:t>
      </w:r>
      <w:r w:rsidR="001C23BB" w:rsidRPr="001C23BB">
        <w:rPr>
          <w:rFonts w:ascii="Times New Roman" w:hAnsi="Times New Roman" w:cs="Times New Roman"/>
          <w:b/>
          <w:bCs/>
          <w:i/>
          <w:iCs/>
          <w:sz w:val="28"/>
          <w:szCs w:val="28"/>
        </w:rPr>
        <w:t xml:space="preserve"> </w:t>
      </w:r>
      <w:r w:rsidRPr="001C23BB">
        <w:rPr>
          <w:rFonts w:ascii="Times New Roman" w:hAnsi="Times New Roman" w:cs="Times New Roman"/>
          <w:sz w:val="28"/>
          <w:szCs w:val="28"/>
        </w:rPr>
        <w:t xml:space="preserve">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 </w:t>
      </w:r>
      <w:r w:rsidRPr="001C23BB">
        <w:rPr>
          <w:rFonts w:ascii="Times New Roman" w:hAnsi="Times New Roman" w:cs="Times New Roman"/>
          <w:spacing w:val="-1"/>
          <w:sz w:val="28"/>
          <w:szCs w:val="28"/>
        </w:rPr>
        <w:t xml:space="preserve">По сигналу педагога стоящие впереди бегут к булавам, собирают их, бегут обратно и передают их следующему </w:t>
      </w:r>
      <w:r w:rsidRPr="001C23BB">
        <w:rPr>
          <w:rFonts w:ascii="Times New Roman" w:hAnsi="Times New Roman" w:cs="Times New Roman"/>
          <w:sz w:val="28"/>
          <w:szCs w:val="28"/>
        </w:rPr>
        <w:t>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rsidR="00B82C7F" w:rsidRPr="001C23BB" w:rsidRDefault="00B82C7F" w:rsidP="00B82C7F">
      <w:pPr>
        <w:shd w:val="clear" w:color="auto" w:fill="FFFFFF"/>
        <w:spacing w:after="0" w:line="317" w:lineRule="exact"/>
        <w:ind w:firstLine="739"/>
        <w:jc w:val="both"/>
        <w:rPr>
          <w:rFonts w:ascii="Times New Roman" w:hAnsi="Times New Roman" w:cs="Times New Roman"/>
          <w:sz w:val="28"/>
          <w:szCs w:val="28"/>
        </w:rPr>
      </w:pPr>
      <w:r w:rsidRPr="001C23BB">
        <w:rPr>
          <w:rFonts w:ascii="Times New Roman" w:hAnsi="Times New Roman" w:cs="Times New Roman"/>
          <w:b/>
          <w:bCs/>
          <w:i/>
          <w:iCs/>
          <w:sz w:val="28"/>
          <w:szCs w:val="28"/>
          <w:u w:val="single"/>
        </w:rPr>
        <w:t>«Встречная эстафета</w:t>
      </w:r>
      <w:r w:rsidRPr="001C23BB">
        <w:rPr>
          <w:rFonts w:ascii="Times New Roman" w:hAnsi="Times New Roman" w:cs="Times New Roman"/>
          <w:b/>
          <w:bCs/>
          <w:i/>
          <w:iCs/>
          <w:sz w:val="28"/>
          <w:szCs w:val="28"/>
        </w:rPr>
        <w:t>».</w:t>
      </w:r>
      <w:r w:rsidR="001C23BB" w:rsidRPr="001C23BB">
        <w:rPr>
          <w:rFonts w:ascii="Times New Roman" w:hAnsi="Times New Roman" w:cs="Times New Roman"/>
          <w:b/>
          <w:bCs/>
          <w:i/>
          <w:iCs/>
          <w:sz w:val="28"/>
          <w:szCs w:val="28"/>
        </w:rPr>
        <w:t xml:space="preserve"> </w:t>
      </w:r>
      <w:r w:rsidRPr="001C23BB">
        <w:rPr>
          <w:rFonts w:ascii="Times New Roman" w:hAnsi="Times New Roman" w:cs="Times New Roman"/>
          <w:sz w:val="28"/>
          <w:szCs w:val="28"/>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B82C7F" w:rsidRPr="001C23BB" w:rsidRDefault="00B82C7F" w:rsidP="00B82C7F">
      <w:pPr>
        <w:shd w:val="clear" w:color="auto" w:fill="FFFFFF"/>
        <w:spacing w:after="0" w:line="317" w:lineRule="exact"/>
        <w:ind w:firstLine="739"/>
        <w:jc w:val="both"/>
        <w:rPr>
          <w:rFonts w:ascii="Times New Roman" w:hAnsi="Times New Roman" w:cs="Times New Roman"/>
          <w:sz w:val="28"/>
          <w:szCs w:val="28"/>
        </w:rPr>
      </w:pPr>
      <w:r w:rsidRPr="001C23BB">
        <w:rPr>
          <w:rFonts w:ascii="Times New Roman" w:hAnsi="Times New Roman" w:cs="Times New Roman"/>
          <w:b/>
          <w:bCs/>
          <w:i/>
          <w:iCs/>
          <w:sz w:val="28"/>
          <w:szCs w:val="28"/>
        </w:rPr>
        <w:t>«</w:t>
      </w:r>
      <w:r w:rsidRPr="001C23BB">
        <w:rPr>
          <w:rFonts w:ascii="Times New Roman" w:hAnsi="Times New Roman" w:cs="Times New Roman"/>
          <w:b/>
          <w:bCs/>
          <w:i/>
          <w:iCs/>
          <w:sz w:val="28"/>
          <w:szCs w:val="28"/>
          <w:u w:val="single"/>
        </w:rPr>
        <w:t>Круговая охота»</w:t>
      </w:r>
      <w:proofErr w:type="gramStart"/>
      <w:r w:rsidRPr="001C23BB">
        <w:rPr>
          <w:rFonts w:ascii="Times New Roman" w:hAnsi="Times New Roman" w:cs="Times New Roman"/>
          <w:b/>
          <w:bCs/>
          <w:i/>
          <w:iCs/>
          <w:sz w:val="28"/>
          <w:szCs w:val="28"/>
        </w:rPr>
        <w:t>.</w:t>
      </w:r>
      <w:r w:rsidRPr="001C23BB">
        <w:rPr>
          <w:rFonts w:ascii="Times New Roman" w:hAnsi="Times New Roman" w:cs="Times New Roman"/>
          <w:sz w:val="28"/>
          <w:szCs w:val="28"/>
        </w:rPr>
        <w:t>И</w:t>
      </w:r>
      <w:proofErr w:type="gramEnd"/>
      <w:r w:rsidRPr="001C23BB">
        <w:rPr>
          <w:rFonts w:ascii="Times New Roman" w:hAnsi="Times New Roman" w:cs="Times New Roman"/>
          <w:sz w:val="28"/>
          <w:szCs w:val="28"/>
        </w:rPr>
        <w:t>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rsidR="00B82C7F" w:rsidRPr="001C23BB" w:rsidRDefault="00B82C7F" w:rsidP="00B82C7F">
      <w:pPr>
        <w:pStyle w:val="a7"/>
        <w:spacing w:before="0" w:beforeAutospacing="0" w:after="0" w:afterAutospacing="0"/>
        <w:rPr>
          <w:i/>
          <w:iCs/>
          <w:sz w:val="28"/>
          <w:szCs w:val="28"/>
        </w:rPr>
      </w:pPr>
      <w:r w:rsidRPr="001C23BB">
        <w:rPr>
          <w:b/>
          <w:bCs/>
          <w:i/>
          <w:iCs/>
          <w:sz w:val="28"/>
          <w:szCs w:val="28"/>
          <w:u w:val="single"/>
        </w:rPr>
        <w:t>«Кто подходил</w:t>
      </w:r>
      <w:proofErr w:type="gramStart"/>
      <w:r w:rsidRPr="001C23BB">
        <w:rPr>
          <w:b/>
          <w:bCs/>
          <w:i/>
          <w:iCs/>
          <w:sz w:val="28"/>
          <w:szCs w:val="28"/>
          <w:u w:val="single"/>
        </w:rPr>
        <w:t xml:space="preserve"> ?</w:t>
      </w:r>
      <w:proofErr w:type="gramEnd"/>
      <w:r w:rsidRPr="001C23BB">
        <w:rPr>
          <w:b/>
          <w:bCs/>
          <w:i/>
          <w:iCs/>
          <w:sz w:val="28"/>
          <w:szCs w:val="28"/>
          <w:u w:val="single"/>
        </w:rPr>
        <w:t>»</w:t>
      </w:r>
      <w:r w:rsidR="00951F45" w:rsidRPr="001C23BB">
        <w:rPr>
          <w:b/>
          <w:bCs/>
          <w:i/>
          <w:iCs/>
          <w:sz w:val="28"/>
          <w:szCs w:val="28"/>
          <w:u w:val="single"/>
        </w:rPr>
        <w:t xml:space="preserve">. </w:t>
      </w:r>
      <w:r w:rsidRPr="001C23BB">
        <w:rPr>
          <w:sz w:val="28"/>
          <w:szCs w:val="28"/>
        </w:rPr>
        <w:t>Все играющие образуют круг, водящий с завязанными глазами</w:t>
      </w:r>
      <w:r w:rsidR="001C23BB" w:rsidRPr="001C23BB">
        <w:rPr>
          <w:sz w:val="28"/>
          <w:szCs w:val="28"/>
        </w:rPr>
        <w:t>,</w:t>
      </w:r>
      <w:r w:rsidRPr="001C23BB">
        <w:rPr>
          <w:sz w:val="28"/>
          <w:szCs w:val="28"/>
        </w:rPr>
        <w:t xml:space="preserve"> стоит в центре.</w:t>
      </w:r>
    </w:p>
    <w:p w:rsidR="00B82C7F" w:rsidRPr="001C23BB" w:rsidRDefault="00B82C7F" w:rsidP="00B82C7F">
      <w:pPr>
        <w:pStyle w:val="a7"/>
        <w:spacing w:before="0" w:beforeAutospacing="0" w:after="0" w:afterAutospacing="0"/>
        <w:rPr>
          <w:sz w:val="28"/>
          <w:szCs w:val="28"/>
        </w:rPr>
      </w:pPr>
      <w:r w:rsidRPr="001C23BB">
        <w:rPr>
          <w:sz w:val="28"/>
          <w:szCs w:val="28"/>
        </w:rPr>
        <w:t xml:space="preserve">Руководитель указывает на кого-либо из </w:t>
      </w:r>
      <w:proofErr w:type="gramStart"/>
      <w:r w:rsidRPr="001C23BB">
        <w:rPr>
          <w:sz w:val="28"/>
          <w:szCs w:val="28"/>
        </w:rPr>
        <w:t>играющих</w:t>
      </w:r>
      <w:proofErr w:type="gramEnd"/>
      <w:r w:rsidRPr="001C23BB">
        <w:rPr>
          <w:sz w:val="28"/>
          <w:szCs w:val="28"/>
        </w:rPr>
        <w:t>, и тот подходит к водящему, слегка дотрагивается до его плеча, подаёт голос какого-либо животного или называет его по имени, изменив свой голос.</w:t>
      </w:r>
    </w:p>
    <w:p w:rsidR="00B82C7F" w:rsidRPr="001C23BB" w:rsidRDefault="00B82C7F" w:rsidP="00B82C7F">
      <w:pPr>
        <w:pStyle w:val="a7"/>
        <w:spacing w:before="0" w:beforeAutospacing="0" w:after="0" w:afterAutospacing="0"/>
        <w:rPr>
          <w:sz w:val="28"/>
          <w:szCs w:val="28"/>
        </w:rPr>
      </w:pPr>
      <w:r w:rsidRPr="001C23BB">
        <w:rPr>
          <w:sz w:val="28"/>
          <w:szCs w:val="28"/>
        </w:rPr>
        <w:t>Водящий открывает глаза по указанию руководителя, когда подходивший займёт свое место. Он должен отгадать, кто к нему подходил. В случае</w:t>
      </w:r>
      <w:proofErr w:type="gramStart"/>
      <w:r w:rsidRPr="001C23BB">
        <w:rPr>
          <w:sz w:val="28"/>
          <w:szCs w:val="28"/>
        </w:rPr>
        <w:t>,</w:t>
      </w:r>
      <w:proofErr w:type="gramEnd"/>
      <w:r w:rsidRPr="001C23BB">
        <w:rPr>
          <w:sz w:val="28"/>
          <w:szCs w:val="28"/>
        </w:rPr>
        <w:t xml:space="preserve"> если водящий отгадал того, кто к нему подходил, игроки меняются ролями.</w:t>
      </w:r>
    </w:p>
    <w:p w:rsidR="00B82C7F" w:rsidRPr="001C23BB" w:rsidRDefault="00B82C7F" w:rsidP="00B82C7F">
      <w:pPr>
        <w:pStyle w:val="a7"/>
        <w:spacing w:before="0" w:beforeAutospacing="0" w:after="0" w:afterAutospacing="0"/>
        <w:rPr>
          <w:sz w:val="28"/>
          <w:szCs w:val="28"/>
        </w:rPr>
      </w:pPr>
      <w:r w:rsidRPr="001C23BB">
        <w:rPr>
          <w:sz w:val="28"/>
          <w:szCs w:val="28"/>
        </w:rPr>
        <w:t>Побеждает тот, кто ни разу не был водящим.</w:t>
      </w:r>
    </w:p>
    <w:p w:rsidR="00B82C7F" w:rsidRPr="001C23BB" w:rsidRDefault="00B82C7F" w:rsidP="00B82C7F">
      <w:pPr>
        <w:pStyle w:val="a7"/>
        <w:spacing w:before="0" w:beforeAutospacing="0" w:after="0" w:afterAutospacing="0"/>
        <w:rPr>
          <w:sz w:val="28"/>
          <w:szCs w:val="28"/>
        </w:rPr>
      </w:pPr>
      <w:r w:rsidRPr="001C23BB">
        <w:rPr>
          <w:sz w:val="28"/>
          <w:szCs w:val="28"/>
        </w:rPr>
        <w:lastRenderedPageBreak/>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B82C7F" w:rsidRPr="001C23BB" w:rsidRDefault="00B82C7F" w:rsidP="00B82C7F">
      <w:pPr>
        <w:pStyle w:val="a7"/>
        <w:spacing w:before="0" w:beforeAutospacing="0" w:after="0" w:afterAutospacing="0"/>
        <w:rPr>
          <w:sz w:val="28"/>
          <w:szCs w:val="28"/>
        </w:rPr>
      </w:pPr>
      <w:r w:rsidRPr="001C23BB">
        <w:rPr>
          <w:b/>
          <w:bCs/>
          <w:i/>
          <w:iCs/>
          <w:sz w:val="28"/>
          <w:szCs w:val="28"/>
          <w:u w:val="single"/>
        </w:rPr>
        <w:t xml:space="preserve">            «Караси и щука</w:t>
      </w:r>
      <w:r w:rsidRPr="001C23BB">
        <w:rPr>
          <w:b/>
          <w:bCs/>
          <w:sz w:val="28"/>
          <w:szCs w:val="28"/>
        </w:rPr>
        <w:t>.</w:t>
      </w:r>
      <w:r w:rsidRPr="001C23BB">
        <w:rPr>
          <w:sz w:val="28"/>
          <w:szCs w:val="28"/>
        </w:rPr>
        <w:t xml:space="preserve"> На одной стороне площадки находятся "караси", на середине "щука".</w:t>
      </w:r>
    </w:p>
    <w:p w:rsidR="00B82C7F" w:rsidRPr="001C23BB" w:rsidRDefault="00B82C7F" w:rsidP="00B82C7F">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B82C7F" w:rsidRPr="001C23BB" w:rsidRDefault="00B82C7F" w:rsidP="00B82C7F">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B82C7F" w:rsidRPr="001C23BB" w:rsidRDefault="00B82C7F" w:rsidP="00B82C7F">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Когда пойманных "карасей" станет больше, чем непойманных, играющие образуют верши - коридор из пойманных карасей, через который пробегают непойманные. "Щука", Находящаяся у выхода из верши, ловит их.</w:t>
      </w:r>
    </w:p>
    <w:p w:rsidR="00B82C7F" w:rsidRPr="001C23BB" w:rsidRDefault="00B82C7F" w:rsidP="00B82C7F">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Победителем считается тот, кто остался последним. Ему и поручают роль новой "щуки".</w:t>
      </w:r>
    </w:p>
    <w:p w:rsidR="00B82C7F" w:rsidRPr="001C23BB" w:rsidRDefault="00B82C7F" w:rsidP="00B82C7F">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 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rsidR="00B82C7F" w:rsidRPr="001C23BB" w:rsidRDefault="00B82C7F" w:rsidP="001C23BB">
      <w:pPr>
        <w:pStyle w:val="a7"/>
        <w:spacing w:before="0" w:beforeAutospacing="0" w:after="0" w:afterAutospacing="0"/>
        <w:rPr>
          <w:sz w:val="28"/>
          <w:szCs w:val="28"/>
        </w:rPr>
      </w:pPr>
      <w:r w:rsidRPr="001C23BB">
        <w:rPr>
          <w:b/>
          <w:bCs/>
          <w:i/>
          <w:iCs/>
          <w:sz w:val="28"/>
          <w:szCs w:val="28"/>
          <w:u w:val="single"/>
        </w:rPr>
        <w:t xml:space="preserve">           «Белый медведь»</w:t>
      </w:r>
      <w:r w:rsidRPr="001C23BB">
        <w:rPr>
          <w:sz w:val="28"/>
          <w:szCs w:val="28"/>
        </w:rPr>
        <w:t xml:space="preserve">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r w:rsidR="001C23BB" w:rsidRPr="001C23BB">
        <w:rPr>
          <w:sz w:val="28"/>
          <w:szCs w:val="28"/>
        </w:rPr>
        <w:t xml:space="preserve"> </w:t>
      </w:r>
      <w:r w:rsidRPr="001C23BB">
        <w:rPr>
          <w:sz w:val="28"/>
          <w:szCs w:val="28"/>
        </w:rPr>
        <w:t xml:space="preserve">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w:t>
      </w:r>
      <w:proofErr w:type="gramStart"/>
      <w:r w:rsidRPr="001C23BB">
        <w:rPr>
          <w:sz w:val="28"/>
          <w:szCs w:val="28"/>
        </w:rPr>
        <w:t>пойманный</w:t>
      </w:r>
      <w:proofErr w:type="gramEnd"/>
      <w:r w:rsidRPr="001C23BB">
        <w:rPr>
          <w:sz w:val="28"/>
          <w:szCs w:val="28"/>
        </w:rPr>
        <w:t xml:space="preserve">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w:t>
      </w:r>
      <w:proofErr w:type="gramStart"/>
      <w:r w:rsidRPr="001C23BB">
        <w:rPr>
          <w:sz w:val="28"/>
          <w:szCs w:val="28"/>
        </w:rPr>
        <w:t>Последний</w:t>
      </w:r>
      <w:proofErr w:type="gramEnd"/>
      <w:r w:rsidRPr="001C23BB">
        <w:rPr>
          <w:sz w:val="28"/>
          <w:szCs w:val="28"/>
        </w:rPr>
        <w:t xml:space="preserve"> пойманный становится "белым медведем".</w:t>
      </w:r>
    </w:p>
    <w:p w:rsidR="00B82C7F" w:rsidRPr="001C23BB" w:rsidRDefault="00B82C7F" w:rsidP="00B82C7F">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Побеждает последний пойманный игрок.</w:t>
      </w:r>
      <w:r w:rsidRPr="001C23BB">
        <w:rPr>
          <w:rFonts w:ascii="Times New Roman" w:hAnsi="Times New Roman" w:cs="Times New Roman"/>
          <w:sz w:val="28"/>
          <w:szCs w:val="28"/>
          <w:lang w:eastAsia="ru-RU"/>
        </w:rPr>
        <w:br/>
        <w:t xml:space="preserve"> "Медвежонок" не может выскальзывать из-под рук окружившей его пары, пока не осалил "медведь". 2. При ловле запрещается хватать </w:t>
      </w:r>
      <w:proofErr w:type="gramStart"/>
      <w:r w:rsidRPr="001C23BB">
        <w:rPr>
          <w:rFonts w:ascii="Times New Roman" w:hAnsi="Times New Roman" w:cs="Times New Roman"/>
          <w:sz w:val="28"/>
          <w:szCs w:val="28"/>
          <w:lang w:eastAsia="ru-RU"/>
        </w:rPr>
        <w:t>играющих</w:t>
      </w:r>
      <w:proofErr w:type="gramEnd"/>
      <w:r w:rsidRPr="001C23BB">
        <w:rPr>
          <w:rFonts w:ascii="Times New Roman" w:hAnsi="Times New Roman" w:cs="Times New Roman"/>
          <w:sz w:val="28"/>
          <w:szCs w:val="28"/>
          <w:lang w:eastAsia="ru-RU"/>
        </w:rPr>
        <w:t xml:space="preserve"> за одежду, а убегающим выбегать за границы площадки.</w:t>
      </w:r>
    </w:p>
    <w:p w:rsidR="00B82C7F" w:rsidRPr="001C23BB" w:rsidRDefault="00B82C7F" w:rsidP="00B82C7F">
      <w:pPr>
        <w:spacing w:after="0" w:line="240" w:lineRule="auto"/>
        <w:rPr>
          <w:rFonts w:ascii="Times New Roman" w:hAnsi="Times New Roman" w:cs="Times New Roman"/>
          <w:sz w:val="28"/>
          <w:szCs w:val="28"/>
        </w:rPr>
      </w:pPr>
      <w:r w:rsidRPr="001C23BB">
        <w:rPr>
          <w:rFonts w:ascii="Times New Roman" w:hAnsi="Times New Roman" w:cs="Times New Roman"/>
          <w:b/>
          <w:bCs/>
          <w:i/>
          <w:iCs/>
          <w:sz w:val="28"/>
          <w:szCs w:val="28"/>
          <w:u w:val="single"/>
        </w:rPr>
        <w:t>« Два Мороза»</w:t>
      </w:r>
      <w:proofErr w:type="gramStart"/>
      <w:r w:rsidRPr="001C23BB">
        <w:rPr>
          <w:rFonts w:ascii="Times New Roman" w:hAnsi="Times New Roman" w:cs="Times New Roman"/>
          <w:b/>
          <w:bCs/>
          <w:i/>
          <w:iCs/>
          <w:sz w:val="28"/>
          <w:szCs w:val="28"/>
          <w:u w:val="single"/>
        </w:rPr>
        <w:t>.</w:t>
      </w:r>
      <w:r w:rsidRPr="001C23BB">
        <w:rPr>
          <w:rFonts w:ascii="Times New Roman" w:hAnsi="Times New Roman" w:cs="Times New Roman"/>
          <w:sz w:val="28"/>
          <w:szCs w:val="28"/>
        </w:rPr>
        <w:t>Н</w:t>
      </w:r>
      <w:proofErr w:type="gramEnd"/>
      <w:r w:rsidRPr="001C23BB">
        <w:rPr>
          <w:rFonts w:ascii="Times New Roman" w:hAnsi="Times New Roman" w:cs="Times New Roman"/>
          <w:sz w:val="28"/>
          <w:szCs w:val="28"/>
        </w:rPr>
        <w:t xml:space="preserve">а противоположных сторонах площадки отмечаются два города. Играющие, разделившись на две группы, располагаются в них. В </w:t>
      </w:r>
      <w:r w:rsidRPr="001C23BB">
        <w:rPr>
          <w:rFonts w:ascii="Times New Roman" w:hAnsi="Times New Roman" w:cs="Times New Roman"/>
          <w:sz w:val="28"/>
          <w:szCs w:val="28"/>
        </w:rPr>
        <w:lastRenderedPageBreak/>
        <w:t>середине площадки помещаются "братья Морозы": "Мороз Красный Нос" и "Мороз Синий Нос"</w:t>
      </w:r>
    </w:p>
    <w:p w:rsidR="00B82C7F" w:rsidRPr="001C23BB" w:rsidRDefault="00B82C7F" w:rsidP="00B82C7F">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По сигналу руководителя они обращаются </w:t>
      </w:r>
      <w:proofErr w:type="gramStart"/>
      <w:r w:rsidRPr="001C23BB">
        <w:rPr>
          <w:rFonts w:ascii="Times New Roman" w:hAnsi="Times New Roman" w:cs="Times New Roman"/>
          <w:sz w:val="28"/>
          <w:szCs w:val="28"/>
          <w:lang w:eastAsia="ru-RU"/>
        </w:rPr>
        <w:t>к</w:t>
      </w:r>
      <w:proofErr w:type="gramEnd"/>
      <w:r w:rsidRPr="001C23BB">
        <w:rPr>
          <w:rFonts w:ascii="Times New Roman" w:hAnsi="Times New Roman" w:cs="Times New Roman"/>
          <w:sz w:val="28"/>
          <w:szCs w:val="28"/>
          <w:lang w:eastAsia="ru-RU"/>
        </w:rPr>
        <w:t xml:space="preserve"> играющим со словами:</w:t>
      </w:r>
    </w:p>
    <w:p w:rsidR="00B82C7F" w:rsidRPr="001C23BB" w:rsidRDefault="00B82C7F" w:rsidP="00B82C7F">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Мы </w:t>
      </w:r>
      <w:proofErr w:type="gramStart"/>
      <w:r w:rsidRPr="001C23BB">
        <w:rPr>
          <w:rFonts w:ascii="Times New Roman" w:hAnsi="Times New Roman" w:cs="Times New Roman"/>
          <w:sz w:val="28"/>
          <w:szCs w:val="28"/>
          <w:lang w:eastAsia="ru-RU"/>
        </w:rPr>
        <w:t>-д</w:t>
      </w:r>
      <w:proofErr w:type="gramEnd"/>
      <w:r w:rsidRPr="001C23BB">
        <w:rPr>
          <w:rFonts w:ascii="Times New Roman" w:hAnsi="Times New Roman" w:cs="Times New Roman"/>
          <w:sz w:val="28"/>
          <w:szCs w:val="28"/>
          <w:lang w:eastAsia="ru-RU"/>
        </w:rPr>
        <w:t>ва брата молодые,</w:t>
      </w:r>
      <w:r w:rsidRPr="001C23BB">
        <w:rPr>
          <w:rFonts w:ascii="Times New Roman" w:hAnsi="Times New Roman" w:cs="Times New Roman"/>
          <w:sz w:val="28"/>
          <w:szCs w:val="28"/>
          <w:lang w:eastAsia="ru-RU"/>
        </w:rPr>
        <w:br/>
        <w:t>Два Мороза удалые:</w:t>
      </w:r>
      <w:r w:rsidRPr="001C23BB">
        <w:rPr>
          <w:rFonts w:ascii="Times New Roman" w:hAnsi="Times New Roman" w:cs="Times New Roman"/>
          <w:sz w:val="28"/>
          <w:szCs w:val="28"/>
          <w:lang w:eastAsia="ru-RU"/>
        </w:rPr>
        <w:br/>
        <w:t>Я - Мороз Красный Нос,</w:t>
      </w:r>
      <w:r w:rsidRPr="001C23BB">
        <w:rPr>
          <w:rFonts w:ascii="Times New Roman" w:hAnsi="Times New Roman" w:cs="Times New Roman"/>
          <w:sz w:val="28"/>
          <w:szCs w:val="28"/>
          <w:lang w:eastAsia="ru-RU"/>
        </w:rPr>
        <w:br/>
        <w:t>Я - Мороз Синий Нос.</w:t>
      </w:r>
      <w:r w:rsidRPr="001C23BB">
        <w:rPr>
          <w:rFonts w:ascii="Times New Roman" w:hAnsi="Times New Roman" w:cs="Times New Roman"/>
          <w:sz w:val="28"/>
          <w:szCs w:val="28"/>
          <w:lang w:eastAsia="ru-RU"/>
        </w:rPr>
        <w:br/>
        <w:t>Кто из вас решится</w:t>
      </w:r>
      <w:proofErr w:type="gramStart"/>
      <w:r w:rsidRPr="001C23BB">
        <w:rPr>
          <w:rFonts w:ascii="Times New Roman" w:hAnsi="Times New Roman" w:cs="Times New Roman"/>
          <w:sz w:val="28"/>
          <w:szCs w:val="28"/>
          <w:lang w:eastAsia="ru-RU"/>
        </w:rPr>
        <w:br/>
        <w:t>В</w:t>
      </w:r>
      <w:proofErr w:type="gramEnd"/>
      <w:r w:rsidRPr="001C23BB">
        <w:rPr>
          <w:rFonts w:ascii="Times New Roman" w:hAnsi="Times New Roman" w:cs="Times New Roman"/>
          <w:sz w:val="28"/>
          <w:szCs w:val="28"/>
          <w:lang w:eastAsia="ru-RU"/>
        </w:rPr>
        <w:t xml:space="preserve"> путь-дороженьку пуститься?</w:t>
      </w:r>
    </w:p>
    <w:p w:rsidR="00B82C7F" w:rsidRPr="001C23BB" w:rsidRDefault="00B82C7F" w:rsidP="00B82C7F">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Ребята хором отвечают:</w:t>
      </w:r>
    </w:p>
    <w:p w:rsidR="00B82C7F" w:rsidRPr="001C23BB" w:rsidRDefault="00B82C7F" w:rsidP="00B82C7F">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Не боимся мы угроз,</w:t>
      </w:r>
      <w:r w:rsidRPr="001C23BB">
        <w:rPr>
          <w:rFonts w:ascii="Times New Roman" w:hAnsi="Times New Roman" w:cs="Times New Roman"/>
          <w:sz w:val="28"/>
          <w:szCs w:val="28"/>
          <w:lang w:eastAsia="ru-RU"/>
        </w:rPr>
        <w:br/>
        <w:t xml:space="preserve">И не страшен нам мороз! - </w:t>
      </w:r>
    </w:p>
    <w:p w:rsidR="00B82C7F" w:rsidRPr="001C23BB" w:rsidRDefault="00B82C7F" w:rsidP="00B82C7F">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B82C7F" w:rsidRPr="001C23BB" w:rsidRDefault="00B82C7F" w:rsidP="00B82C7F">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Победителями считаются те, кого ни разу не заморозили.</w:t>
      </w:r>
      <w:r w:rsidRPr="001C23BB">
        <w:rPr>
          <w:rFonts w:ascii="Times New Roman" w:hAnsi="Times New Roman" w:cs="Times New Roman"/>
          <w:sz w:val="28"/>
          <w:szCs w:val="28"/>
          <w:lang w:eastAsia="ru-RU"/>
        </w:rPr>
        <w:br/>
        <w:t xml:space="preserve">Начинать бег можно только после окончания речитатива. </w:t>
      </w:r>
      <w:proofErr w:type="spellStart"/>
      <w:r w:rsidRPr="001C23BB">
        <w:rPr>
          <w:rFonts w:ascii="Times New Roman" w:hAnsi="Times New Roman" w:cs="Times New Roman"/>
          <w:sz w:val="28"/>
          <w:szCs w:val="28"/>
          <w:lang w:eastAsia="ru-RU"/>
        </w:rPr>
        <w:t>Осаливание</w:t>
      </w:r>
      <w:proofErr w:type="spellEnd"/>
      <w:r w:rsidRPr="001C23BB">
        <w:rPr>
          <w:rFonts w:ascii="Times New Roman" w:hAnsi="Times New Roman" w:cs="Times New Roman"/>
          <w:sz w:val="28"/>
          <w:szCs w:val="28"/>
          <w:lang w:eastAsia="ru-RU"/>
        </w:rPr>
        <w:t xml:space="preserve"> за линией города не считается. 3. Осаленных ребят можно выручить: для этого остальные играющие должны коснуться их рукой.</w:t>
      </w:r>
    </w:p>
    <w:p w:rsidR="00B82C7F" w:rsidRPr="001C23BB" w:rsidRDefault="001C23BB" w:rsidP="00B82C7F">
      <w:pPr>
        <w:pStyle w:val="a7"/>
        <w:spacing w:before="0" w:beforeAutospacing="0" w:after="0" w:afterAutospacing="0"/>
        <w:rPr>
          <w:sz w:val="28"/>
          <w:szCs w:val="28"/>
        </w:rPr>
      </w:pPr>
      <w:r w:rsidRPr="001C23BB">
        <w:rPr>
          <w:b/>
          <w:bCs/>
          <w:i/>
          <w:iCs/>
          <w:sz w:val="28"/>
          <w:szCs w:val="28"/>
          <w:u w:val="single"/>
        </w:rPr>
        <w:t xml:space="preserve"> </w:t>
      </w:r>
      <w:r w:rsidR="00B82C7F" w:rsidRPr="001C23BB">
        <w:rPr>
          <w:b/>
          <w:bCs/>
          <w:i/>
          <w:iCs/>
          <w:sz w:val="28"/>
          <w:szCs w:val="28"/>
          <w:u w:val="single"/>
        </w:rPr>
        <w:t>«Мяч»</w:t>
      </w:r>
      <w:proofErr w:type="gramStart"/>
      <w:r w:rsidR="00B82C7F" w:rsidRPr="001C23BB">
        <w:rPr>
          <w:sz w:val="28"/>
          <w:szCs w:val="28"/>
        </w:rPr>
        <w:t xml:space="preserve"> </w:t>
      </w:r>
      <w:r w:rsidRPr="001C23BB">
        <w:rPr>
          <w:sz w:val="28"/>
          <w:szCs w:val="28"/>
        </w:rPr>
        <w:t>.</w:t>
      </w:r>
      <w:proofErr w:type="gramEnd"/>
      <w:r w:rsidR="00B82C7F" w:rsidRPr="001C23BB">
        <w:rPr>
          <w:sz w:val="28"/>
          <w:szCs w:val="28"/>
        </w:rPr>
        <w:t xml:space="preserve"> Все играющие образуют круг. Двое </w:t>
      </w:r>
      <w:proofErr w:type="gramStart"/>
      <w:r w:rsidR="00B82C7F" w:rsidRPr="001C23BB">
        <w:rPr>
          <w:sz w:val="28"/>
          <w:szCs w:val="28"/>
        </w:rPr>
        <w:t>играющих</w:t>
      </w:r>
      <w:proofErr w:type="gramEnd"/>
      <w:r w:rsidR="00B82C7F" w:rsidRPr="001C23BB">
        <w:rPr>
          <w:sz w:val="28"/>
          <w:szCs w:val="28"/>
        </w:rPr>
        <w:t xml:space="preserve"> становятся в середину круга. Стоящие по кругу </w:t>
      </w:r>
      <w:proofErr w:type="gramStart"/>
      <w:r w:rsidR="00B82C7F" w:rsidRPr="001C23BB">
        <w:rPr>
          <w:sz w:val="28"/>
          <w:szCs w:val="28"/>
        </w:rPr>
        <w:t>опускаются</w:t>
      </w:r>
      <w:proofErr w:type="gramEnd"/>
      <w:r w:rsidR="00B82C7F" w:rsidRPr="001C23BB">
        <w:rPr>
          <w:sz w:val="28"/>
          <w:szCs w:val="28"/>
        </w:rPr>
        <w:t xml:space="preserve"> но одно или два колена. У них один волейбольный мяч. Водящие поворачиваются лицом к мячу.</w:t>
      </w:r>
    </w:p>
    <w:p w:rsidR="00B82C7F" w:rsidRPr="001C23BB" w:rsidRDefault="00B82C7F" w:rsidP="00B82C7F">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 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w:t>
      </w:r>
      <w:proofErr w:type="gramStart"/>
      <w:r w:rsidRPr="001C23BB">
        <w:rPr>
          <w:rFonts w:ascii="Times New Roman" w:hAnsi="Times New Roman" w:cs="Times New Roman"/>
          <w:sz w:val="28"/>
          <w:szCs w:val="28"/>
          <w:lang w:eastAsia="ru-RU"/>
        </w:rPr>
        <w:t>играющих</w:t>
      </w:r>
      <w:proofErr w:type="gramEnd"/>
      <w:r w:rsidRPr="001C23BB">
        <w:rPr>
          <w:rFonts w:ascii="Times New Roman" w:hAnsi="Times New Roman" w:cs="Times New Roman"/>
          <w:sz w:val="28"/>
          <w:szCs w:val="28"/>
          <w:lang w:eastAsia="ru-RU"/>
        </w:rPr>
        <w:t xml:space="preserve"> удастся попасть мячом в ноги водящего, он занимает его место, а бывший водящий становится в круг.</w:t>
      </w:r>
    </w:p>
    <w:p w:rsidR="00B82C7F" w:rsidRPr="001C23BB" w:rsidRDefault="00B82C7F" w:rsidP="00B82C7F">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Выигрывают те, кто ни разу не были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коленей. Первый водящий не считается проигравшим.</w:t>
      </w:r>
    </w:p>
    <w:p w:rsidR="00B82C7F" w:rsidRPr="001C23BB" w:rsidRDefault="00B82C7F" w:rsidP="00B82C7F">
      <w:pPr>
        <w:shd w:val="clear" w:color="auto" w:fill="FFFFFF"/>
        <w:spacing w:after="0" w:line="317" w:lineRule="exact"/>
        <w:ind w:firstLine="720"/>
        <w:jc w:val="both"/>
        <w:rPr>
          <w:rFonts w:ascii="Times New Roman" w:hAnsi="Times New Roman" w:cs="Times New Roman"/>
          <w:sz w:val="28"/>
          <w:szCs w:val="28"/>
        </w:rPr>
      </w:pPr>
      <w:r w:rsidRPr="001C23BB">
        <w:rPr>
          <w:rFonts w:ascii="Times New Roman" w:hAnsi="Times New Roman" w:cs="Times New Roman"/>
          <w:b/>
          <w:bCs/>
          <w:i/>
          <w:iCs/>
          <w:sz w:val="28"/>
          <w:szCs w:val="28"/>
          <w:u w:val="single"/>
        </w:rPr>
        <w:t>«Метание в цель</w:t>
      </w:r>
      <w:r w:rsidRPr="001C23BB">
        <w:rPr>
          <w:rFonts w:ascii="Times New Roman" w:hAnsi="Times New Roman" w:cs="Times New Roman"/>
          <w:b/>
          <w:bCs/>
          <w:i/>
          <w:iCs/>
          <w:sz w:val="28"/>
          <w:szCs w:val="28"/>
        </w:rPr>
        <w:t>».</w:t>
      </w:r>
      <w:r w:rsidR="001C23BB" w:rsidRPr="001C23BB">
        <w:rPr>
          <w:rFonts w:ascii="Times New Roman" w:hAnsi="Times New Roman" w:cs="Times New Roman"/>
          <w:b/>
          <w:bCs/>
          <w:i/>
          <w:iCs/>
          <w:sz w:val="28"/>
          <w:szCs w:val="28"/>
        </w:rPr>
        <w:t xml:space="preserve"> </w:t>
      </w:r>
      <w:r w:rsidRPr="001C23BB">
        <w:rPr>
          <w:rFonts w:ascii="Times New Roman" w:hAnsi="Times New Roman" w:cs="Times New Roman"/>
          <w:sz w:val="28"/>
          <w:szCs w:val="28"/>
        </w:rPr>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B82C7F" w:rsidRPr="001C23BB" w:rsidRDefault="00B82C7F" w:rsidP="00B82C7F">
      <w:pPr>
        <w:shd w:val="clear" w:color="auto" w:fill="FFFFFF"/>
        <w:spacing w:after="0" w:line="317" w:lineRule="exact"/>
        <w:ind w:firstLine="720"/>
        <w:jc w:val="both"/>
        <w:rPr>
          <w:rFonts w:ascii="Times New Roman" w:hAnsi="Times New Roman" w:cs="Times New Roman"/>
          <w:sz w:val="28"/>
          <w:szCs w:val="28"/>
        </w:rPr>
      </w:pPr>
      <w:r w:rsidRPr="001C23BB">
        <w:rPr>
          <w:rFonts w:ascii="Times New Roman" w:hAnsi="Times New Roman" w:cs="Times New Roman"/>
          <w:b/>
          <w:bCs/>
          <w:i/>
          <w:iCs/>
          <w:sz w:val="28"/>
          <w:szCs w:val="28"/>
          <w:u w:val="single"/>
        </w:rPr>
        <w:t>«Гонка мячей над головой, сидя в колоннах</w:t>
      </w:r>
      <w:r w:rsidRPr="001C23BB">
        <w:rPr>
          <w:rFonts w:ascii="Times New Roman" w:hAnsi="Times New Roman" w:cs="Times New Roman"/>
          <w:b/>
          <w:bCs/>
          <w:i/>
          <w:iCs/>
          <w:sz w:val="28"/>
          <w:szCs w:val="28"/>
        </w:rPr>
        <w:t>».</w:t>
      </w:r>
      <w:r w:rsidR="001C23BB" w:rsidRPr="001C23BB">
        <w:rPr>
          <w:rFonts w:ascii="Times New Roman" w:hAnsi="Times New Roman" w:cs="Times New Roman"/>
          <w:b/>
          <w:bCs/>
          <w:i/>
          <w:iCs/>
          <w:sz w:val="28"/>
          <w:szCs w:val="28"/>
        </w:rPr>
        <w:t xml:space="preserve"> </w:t>
      </w:r>
      <w:r w:rsidRPr="001C23BB">
        <w:rPr>
          <w:rFonts w:ascii="Times New Roman" w:hAnsi="Times New Roman" w:cs="Times New Roman"/>
          <w:sz w:val="28"/>
          <w:szCs w:val="28"/>
        </w:rPr>
        <w:t>Дв</w:t>
      </w:r>
      <w:proofErr w:type="gramStart"/>
      <w:r w:rsidRPr="001C23BB">
        <w:rPr>
          <w:rFonts w:ascii="Times New Roman" w:hAnsi="Times New Roman" w:cs="Times New Roman"/>
          <w:sz w:val="28"/>
          <w:szCs w:val="28"/>
        </w:rPr>
        <w:t>е-</w:t>
      </w:r>
      <w:proofErr w:type="gramEnd"/>
      <w:r w:rsidRPr="001C23BB">
        <w:rPr>
          <w:rFonts w:ascii="Times New Roman" w:hAnsi="Times New Roman" w:cs="Times New Roman"/>
          <w:sz w:val="28"/>
          <w:szCs w:val="28"/>
        </w:rPr>
        <w:t xml:space="preserve"> четыре равные команды выстраивают в колонну по одному. </w:t>
      </w:r>
      <w:proofErr w:type="gramStart"/>
      <w:r w:rsidRPr="001C23BB">
        <w:rPr>
          <w:rFonts w:ascii="Times New Roman" w:hAnsi="Times New Roman" w:cs="Times New Roman"/>
          <w:sz w:val="28"/>
          <w:szCs w:val="28"/>
        </w:rPr>
        <w:t>Играющие</w:t>
      </w:r>
      <w:proofErr w:type="gramEnd"/>
      <w:r w:rsidRPr="001C23BB">
        <w:rPr>
          <w:rFonts w:ascii="Times New Roman" w:hAnsi="Times New Roman" w:cs="Times New Roman"/>
          <w:sz w:val="28"/>
          <w:szCs w:val="28"/>
        </w:rPr>
        <w:t xml:space="preserve"> садятся на пол. У первых игроков в руках мяч. По сигналу </w:t>
      </w:r>
      <w:proofErr w:type="gramStart"/>
      <w:r w:rsidRPr="001C23BB">
        <w:rPr>
          <w:rFonts w:ascii="Times New Roman" w:hAnsi="Times New Roman" w:cs="Times New Roman"/>
          <w:sz w:val="28"/>
          <w:szCs w:val="28"/>
        </w:rPr>
        <w:t>играющие</w:t>
      </w:r>
      <w:proofErr w:type="gramEnd"/>
      <w:r w:rsidRPr="001C23BB">
        <w:rPr>
          <w:rFonts w:ascii="Times New Roman" w:hAnsi="Times New Roman" w:cs="Times New Roman"/>
          <w:sz w:val="28"/>
          <w:szCs w:val="28"/>
        </w:rPr>
        <w:t xml:space="preserve">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w:t>
      </w:r>
      <w:r w:rsidRPr="001C23BB">
        <w:rPr>
          <w:rFonts w:ascii="Times New Roman" w:hAnsi="Times New Roman" w:cs="Times New Roman"/>
          <w:sz w:val="28"/>
          <w:szCs w:val="28"/>
        </w:rPr>
        <w:lastRenderedPageBreak/>
        <w:t>начавшие передачу первыми, снова окажутся впереди своих команд, они поднимают мяч вверх. Побеждает команда, закончившая игру первой.</w:t>
      </w:r>
    </w:p>
    <w:p w:rsidR="00B82C7F" w:rsidRPr="001C23BB" w:rsidRDefault="00B82C7F" w:rsidP="00B82C7F">
      <w:pPr>
        <w:shd w:val="clear" w:color="auto" w:fill="FFFFFF"/>
        <w:spacing w:after="0" w:line="326" w:lineRule="exact"/>
        <w:ind w:firstLine="720"/>
        <w:jc w:val="both"/>
        <w:rPr>
          <w:rFonts w:ascii="Times New Roman" w:hAnsi="Times New Roman" w:cs="Times New Roman"/>
          <w:sz w:val="28"/>
          <w:szCs w:val="28"/>
        </w:rPr>
      </w:pPr>
      <w:r w:rsidRPr="001C23BB">
        <w:rPr>
          <w:rFonts w:ascii="Times New Roman" w:hAnsi="Times New Roman" w:cs="Times New Roman"/>
          <w:b/>
          <w:bCs/>
          <w:i/>
          <w:iCs/>
          <w:sz w:val="28"/>
          <w:szCs w:val="28"/>
          <w:u w:val="single"/>
        </w:rPr>
        <w:t>«Подвижная цель</w:t>
      </w:r>
      <w:r w:rsidRPr="001C23BB">
        <w:rPr>
          <w:rFonts w:ascii="Times New Roman" w:hAnsi="Times New Roman" w:cs="Times New Roman"/>
          <w:b/>
          <w:bCs/>
          <w:i/>
          <w:iCs/>
          <w:sz w:val="28"/>
          <w:szCs w:val="28"/>
        </w:rPr>
        <w:t>»</w:t>
      </w:r>
      <w:proofErr w:type="gramStart"/>
      <w:r w:rsidRPr="001C23BB">
        <w:rPr>
          <w:rFonts w:ascii="Times New Roman" w:hAnsi="Times New Roman" w:cs="Times New Roman"/>
          <w:b/>
          <w:bCs/>
          <w:i/>
          <w:iCs/>
          <w:sz w:val="28"/>
          <w:szCs w:val="28"/>
        </w:rPr>
        <w:t>.</w:t>
      </w:r>
      <w:r w:rsidRPr="001C23BB">
        <w:rPr>
          <w:rFonts w:ascii="Times New Roman" w:hAnsi="Times New Roman" w:cs="Times New Roman"/>
          <w:sz w:val="28"/>
          <w:szCs w:val="28"/>
        </w:rPr>
        <w:t>В</w:t>
      </w:r>
      <w:proofErr w:type="gramEnd"/>
      <w:r w:rsidRPr="001C23BB">
        <w:rPr>
          <w:rFonts w:ascii="Times New Roman" w:hAnsi="Times New Roman" w:cs="Times New Roman"/>
          <w:sz w:val="28"/>
          <w:szCs w:val="28"/>
        </w:rPr>
        <w:t>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B82C7F" w:rsidRPr="001C23BB" w:rsidRDefault="00B82C7F" w:rsidP="00B82C7F">
      <w:pPr>
        <w:shd w:val="clear" w:color="auto" w:fill="FFFFFF"/>
        <w:spacing w:after="0" w:line="317" w:lineRule="exact"/>
        <w:ind w:firstLine="739"/>
        <w:jc w:val="both"/>
        <w:rPr>
          <w:rFonts w:ascii="Times New Roman" w:hAnsi="Times New Roman" w:cs="Times New Roman"/>
          <w:sz w:val="28"/>
          <w:szCs w:val="28"/>
        </w:rPr>
      </w:pPr>
      <w:r w:rsidRPr="001C23BB">
        <w:rPr>
          <w:rFonts w:ascii="Times New Roman" w:hAnsi="Times New Roman" w:cs="Times New Roman"/>
          <w:b/>
          <w:bCs/>
          <w:i/>
          <w:iCs/>
          <w:sz w:val="28"/>
          <w:szCs w:val="28"/>
          <w:u w:val="single"/>
        </w:rPr>
        <w:t>«Мяч соседу</w:t>
      </w:r>
      <w:r w:rsidRPr="001C23BB">
        <w:rPr>
          <w:rFonts w:ascii="Times New Roman" w:hAnsi="Times New Roman" w:cs="Times New Roman"/>
          <w:b/>
          <w:bCs/>
          <w:i/>
          <w:iCs/>
          <w:sz w:val="28"/>
          <w:szCs w:val="28"/>
        </w:rPr>
        <w:t>»</w:t>
      </w:r>
      <w:proofErr w:type="gramStart"/>
      <w:r w:rsidRPr="001C23BB">
        <w:rPr>
          <w:rFonts w:ascii="Times New Roman" w:hAnsi="Times New Roman" w:cs="Times New Roman"/>
          <w:b/>
          <w:bCs/>
          <w:i/>
          <w:iCs/>
          <w:sz w:val="28"/>
          <w:szCs w:val="28"/>
        </w:rPr>
        <w:t>.</w:t>
      </w:r>
      <w:r w:rsidRPr="001C23BB">
        <w:rPr>
          <w:rFonts w:ascii="Times New Roman" w:hAnsi="Times New Roman" w:cs="Times New Roman"/>
          <w:sz w:val="28"/>
          <w:szCs w:val="28"/>
        </w:rPr>
        <w:t>И</w:t>
      </w:r>
      <w:proofErr w:type="gramEnd"/>
      <w:r w:rsidRPr="001C23BB">
        <w:rPr>
          <w:rFonts w:ascii="Times New Roman" w:hAnsi="Times New Roman" w:cs="Times New Roman"/>
          <w:sz w:val="28"/>
          <w:szCs w:val="28"/>
        </w:rPr>
        <w:t>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rsidR="00B82C7F" w:rsidRPr="001C23BB" w:rsidRDefault="00B82C7F" w:rsidP="00B82C7F">
      <w:pPr>
        <w:shd w:val="clear" w:color="auto" w:fill="FFFFFF"/>
        <w:spacing w:after="0" w:line="317" w:lineRule="exact"/>
        <w:ind w:firstLine="720"/>
        <w:jc w:val="both"/>
        <w:rPr>
          <w:rFonts w:ascii="Times New Roman" w:hAnsi="Times New Roman" w:cs="Times New Roman"/>
          <w:sz w:val="28"/>
          <w:szCs w:val="28"/>
        </w:rPr>
      </w:pPr>
      <w:r w:rsidRPr="001C23BB">
        <w:rPr>
          <w:rFonts w:ascii="Times New Roman" w:hAnsi="Times New Roman" w:cs="Times New Roman"/>
          <w:b/>
          <w:bCs/>
          <w:i/>
          <w:iCs/>
          <w:sz w:val="28"/>
          <w:szCs w:val="28"/>
          <w:u w:val="single"/>
        </w:rPr>
        <w:t>«Передал - садись».</w:t>
      </w:r>
      <w:r w:rsidR="001C23BB" w:rsidRPr="001C23BB">
        <w:rPr>
          <w:rFonts w:ascii="Times New Roman" w:hAnsi="Times New Roman" w:cs="Times New Roman"/>
          <w:b/>
          <w:bCs/>
          <w:i/>
          <w:iCs/>
          <w:sz w:val="28"/>
          <w:szCs w:val="28"/>
          <w:u w:val="single"/>
        </w:rPr>
        <w:t xml:space="preserve"> </w:t>
      </w:r>
      <w:r w:rsidRPr="001C23BB">
        <w:rPr>
          <w:rFonts w:ascii="Times New Roman" w:hAnsi="Times New Roman" w:cs="Times New Roman"/>
          <w:sz w:val="28"/>
          <w:szCs w:val="28"/>
        </w:rPr>
        <w:t xml:space="preserve">Играющих выстраивают в две-три колонны. Перед ними на расстоянии 2-4 </w:t>
      </w:r>
      <w:r w:rsidRPr="001C23BB">
        <w:rPr>
          <w:rFonts w:ascii="Times New Roman" w:hAnsi="Times New Roman" w:cs="Times New Roman"/>
          <w:i/>
          <w:iCs/>
          <w:sz w:val="28"/>
          <w:szCs w:val="28"/>
        </w:rPr>
        <w:t xml:space="preserve">м </w:t>
      </w:r>
      <w:r w:rsidRPr="001C23BB">
        <w:rPr>
          <w:rFonts w:ascii="Times New Roman" w:hAnsi="Times New Roman" w:cs="Times New Roman"/>
          <w:sz w:val="28"/>
          <w:szCs w:val="28"/>
        </w:rPr>
        <w:t>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его вверх и вся команда быстро встает. Команда, сделавшая это раньше, побеждает.</w:t>
      </w:r>
    </w:p>
    <w:p w:rsidR="00B82C7F" w:rsidRPr="001C23BB" w:rsidRDefault="00B82C7F" w:rsidP="00B82C7F">
      <w:pPr>
        <w:shd w:val="clear" w:color="auto" w:fill="FFFFFF"/>
        <w:spacing w:after="0" w:line="317" w:lineRule="exact"/>
        <w:ind w:firstLine="730"/>
        <w:jc w:val="both"/>
        <w:rPr>
          <w:rFonts w:ascii="Times New Roman" w:hAnsi="Times New Roman" w:cs="Times New Roman"/>
          <w:sz w:val="28"/>
          <w:szCs w:val="28"/>
        </w:rPr>
      </w:pPr>
      <w:r w:rsidRPr="001C23BB">
        <w:rPr>
          <w:rFonts w:ascii="Times New Roman" w:hAnsi="Times New Roman" w:cs="Times New Roman"/>
          <w:b/>
          <w:bCs/>
          <w:i/>
          <w:iCs/>
          <w:sz w:val="28"/>
          <w:szCs w:val="28"/>
        </w:rPr>
        <w:t>«</w:t>
      </w:r>
      <w:r w:rsidRPr="001C23BB">
        <w:rPr>
          <w:rFonts w:ascii="Times New Roman" w:hAnsi="Times New Roman" w:cs="Times New Roman"/>
          <w:b/>
          <w:bCs/>
          <w:i/>
          <w:iCs/>
          <w:sz w:val="28"/>
          <w:szCs w:val="28"/>
          <w:u w:val="single"/>
        </w:rPr>
        <w:t>Быстрая передача</w:t>
      </w:r>
      <w:r w:rsidRPr="001C23BB">
        <w:rPr>
          <w:rFonts w:ascii="Times New Roman" w:hAnsi="Times New Roman" w:cs="Times New Roman"/>
          <w:b/>
          <w:bCs/>
          <w:i/>
          <w:iCs/>
          <w:sz w:val="28"/>
          <w:szCs w:val="28"/>
        </w:rPr>
        <w:t>».</w:t>
      </w:r>
      <w:r w:rsidR="001C23BB" w:rsidRPr="001C23BB">
        <w:rPr>
          <w:rFonts w:ascii="Times New Roman" w:hAnsi="Times New Roman" w:cs="Times New Roman"/>
          <w:b/>
          <w:bCs/>
          <w:i/>
          <w:iCs/>
          <w:sz w:val="28"/>
          <w:szCs w:val="28"/>
        </w:rPr>
        <w:t xml:space="preserve"> </w:t>
      </w:r>
      <w:proofErr w:type="gramStart"/>
      <w:r w:rsidRPr="001C23BB">
        <w:rPr>
          <w:rFonts w:ascii="Times New Roman" w:hAnsi="Times New Roman" w:cs="Times New Roman"/>
          <w:sz w:val="28"/>
          <w:szCs w:val="28"/>
        </w:rPr>
        <w:t>Играющие</w:t>
      </w:r>
      <w:proofErr w:type="gramEnd"/>
      <w:r w:rsidRPr="001C23BB">
        <w:rPr>
          <w:rFonts w:ascii="Times New Roman" w:hAnsi="Times New Roman" w:cs="Times New Roman"/>
          <w:sz w:val="28"/>
          <w:szCs w:val="28"/>
        </w:rPr>
        <w:t xml:space="preserve">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B82C7F" w:rsidRPr="001C23BB" w:rsidRDefault="00B82C7F" w:rsidP="00B82C7F">
      <w:pPr>
        <w:shd w:val="clear" w:color="auto" w:fill="FFFFFF"/>
        <w:spacing w:after="0" w:line="326" w:lineRule="exact"/>
        <w:ind w:firstLine="720"/>
        <w:jc w:val="both"/>
        <w:rPr>
          <w:rFonts w:ascii="Times New Roman" w:hAnsi="Times New Roman" w:cs="Times New Roman"/>
          <w:sz w:val="28"/>
          <w:szCs w:val="28"/>
        </w:rPr>
      </w:pPr>
      <w:r w:rsidRPr="001C23BB">
        <w:rPr>
          <w:rFonts w:ascii="Times New Roman" w:hAnsi="Times New Roman" w:cs="Times New Roman"/>
          <w:b/>
          <w:bCs/>
          <w:i/>
          <w:iCs/>
          <w:sz w:val="28"/>
          <w:szCs w:val="28"/>
        </w:rPr>
        <w:t>«</w:t>
      </w:r>
      <w:r w:rsidRPr="001C23BB">
        <w:rPr>
          <w:rFonts w:ascii="Times New Roman" w:hAnsi="Times New Roman" w:cs="Times New Roman"/>
          <w:b/>
          <w:bCs/>
          <w:i/>
          <w:iCs/>
          <w:sz w:val="28"/>
          <w:szCs w:val="28"/>
          <w:u w:val="single"/>
        </w:rPr>
        <w:t>Бросай-беги</w:t>
      </w:r>
      <w:r w:rsidRPr="001C23BB">
        <w:rPr>
          <w:rFonts w:ascii="Times New Roman" w:hAnsi="Times New Roman" w:cs="Times New Roman"/>
          <w:i/>
          <w:iCs/>
          <w:sz w:val="28"/>
          <w:szCs w:val="28"/>
        </w:rPr>
        <w:t xml:space="preserve">». </w:t>
      </w:r>
      <w:proofErr w:type="gramStart"/>
      <w:r w:rsidRPr="001C23BB">
        <w:rPr>
          <w:rFonts w:ascii="Times New Roman" w:hAnsi="Times New Roman" w:cs="Times New Roman"/>
          <w:sz w:val="28"/>
          <w:szCs w:val="28"/>
        </w:rPr>
        <w:t>Играющие</w:t>
      </w:r>
      <w:proofErr w:type="gramEnd"/>
      <w:r w:rsidRPr="001C23BB">
        <w:rPr>
          <w:rFonts w:ascii="Times New Roman" w:hAnsi="Times New Roman" w:cs="Times New Roman"/>
          <w:sz w:val="28"/>
          <w:szCs w:val="28"/>
        </w:rPr>
        <w:t xml:space="preserve"> стоят в двух разомкнутых на 3-4 шага шеренгах. Одна шеренга рассчитывается на первый-второй, а другая - на  второй-первый. Первые номера - одна команда, вторые -</w:t>
      </w:r>
    </w:p>
    <w:p w:rsidR="00B82C7F" w:rsidRPr="001C23BB" w:rsidRDefault="00B82C7F" w:rsidP="00B82C7F">
      <w:pPr>
        <w:shd w:val="clear" w:color="auto" w:fill="FFFFFF"/>
        <w:spacing w:after="0" w:line="317" w:lineRule="exact"/>
        <w:jc w:val="both"/>
        <w:rPr>
          <w:rFonts w:ascii="Times New Roman" w:hAnsi="Times New Roman" w:cs="Times New Roman"/>
          <w:sz w:val="28"/>
          <w:szCs w:val="28"/>
        </w:rPr>
      </w:pPr>
      <w:r w:rsidRPr="001C23BB">
        <w:rPr>
          <w:rFonts w:ascii="Times New Roman" w:hAnsi="Times New Roman" w:cs="Times New Roman"/>
          <w:sz w:val="28"/>
          <w:szCs w:val="28"/>
        </w:rPr>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rsidR="00B82C7F" w:rsidRPr="001C23BB" w:rsidRDefault="00B82C7F" w:rsidP="00B82C7F">
      <w:pPr>
        <w:shd w:val="clear" w:color="auto" w:fill="FFFFFF"/>
        <w:spacing w:after="0" w:line="317" w:lineRule="exact"/>
        <w:ind w:firstLine="730"/>
        <w:jc w:val="both"/>
        <w:rPr>
          <w:rFonts w:ascii="Times New Roman" w:hAnsi="Times New Roman" w:cs="Times New Roman"/>
          <w:sz w:val="28"/>
          <w:szCs w:val="28"/>
        </w:rPr>
      </w:pPr>
      <w:r w:rsidRPr="001C23BB">
        <w:rPr>
          <w:rFonts w:ascii="Times New Roman" w:hAnsi="Times New Roman" w:cs="Times New Roman"/>
          <w:b/>
          <w:bCs/>
          <w:i/>
          <w:iCs/>
          <w:sz w:val="28"/>
          <w:szCs w:val="28"/>
        </w:rPr>
        <w:t>«</w:t>
      </w:r>
      <w:r w:rsidRPr="001C23BB">
        <w:rPr>
          <w:rFonts w:ascii="Times New Roman" w:hAnsi="Times New Roman" w:cs="Times New Roman"/>
          <w:b/>
          <w:bCs/>
          <w:i/>
          <w:iCs/>
          <w:sz w:val="28"/>
          <w:szCs w:val="28"/>
          <w:u w:val="single"/>
        </w:rPr>
        <w:t>Не давай мяча водящему</w:t>
      </w:r>
      <w:r w:rsidRPr="001C23BB">
        <w:rPr>
          <w:rFonts w:ascii="Times New Roman" w:hAnsi="Times New Roman" w:cs="Times New Roman"/>
          <w:b/>
          <w:bCs/>
          <w:i/>
          <w:iCs/>
          <w:sz w:val="28"/>
          <w:szCs w:val="28"/>
        </w:rPr>
        <w:t>».</w:t>
      </w:r>
      <w:r w:rsidR="00951F45" w:rsidRPr="001C23BB">
        <w:rPr>
          <w:rFonts w:ascii="Times New Roman" w:hAnsi="Times New Roman" w:cs="Times New Roman"/>
          <w:b/>
          <w:bCs/>
          <w:i/>
          <w:iCs/>
          <w:sz w:val="28"/>
          <w:szCs w:val="28"/>
        </w:rPr>
        <w:t xml:space="preserve"> </w:t>
      </w:r>
      <w:r w:rsidRPr="001C23BB">
        <w:rPr>
          <w:rFonts w:ascii="Times New Roman" w:hAnsi="Times New Roman" w:cs="Times New Roman"/>
          <w:sz w:val="28"/>
          <w:szCs w:val="28"/>
        </w:rPr>
        <w:t>Все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rsidR="00B82C7F" w:rsidRPr="001C23BB" w:rsidRDefault="00B82C7F" w:rsidP="00B82C7F">
      <w:pPr>
        <w:shd w:val="clear" w:color="auto" w:fill="FFFFFF"/>
        <w:spacing w:after="0" w:line="317" w:lineRule="exact"/>
        <w:ind w:firstLine="720"/>
        <w:jc w:val="both"/>
        <w:rPr>
          <w:rFonts w:ascii="Times New Roman" w:hAnsi="Times New Roman" w:cs="Times New Roman"/>
          <w:sz w:val="28"/>
          <w:szCs w:val="28"/>
        </w:rPr>
      </w:pPr>
      <w:r w:rsidRPr="001C23BB">
        <w:rPr>
          <w:rFonts w:ascii="Times New Roman" w:hAnsi="Times New Roman" w:cs="Times New Roman"/>
          <w:b/>
          <w:bCs/>
          <w:i/>
          <w:iCs/>
          <w:sz w:val="28"/>
          <w:szCs w:val="28"/>
        </w:rPr>
        <w:t>«</w:t>
      </w:r>
      <w:r w:rsidRPr="001C23BB">
        <w:rPr>
          <w:rFonts w:ascii="Times New Roman" w:hAnsi="Times New Roman" w:cs="Times New Roman"/>
          <w:b/>
          <w:bCs/>
          <w:i/>
          <w:iCs/>
          <w:sz w:val="28"/>
          <w:szCs w:val="28"/>
          <w:u w:val="single"/>
        </w:rPr>
        <w:t>Мяч среднему».</w:t>
      </w:r>
      <w:r w:rsidR="00951F45" w:rsidRPr="001C23BB">
        <w:rPr>
          <w:rFonts w:ascii="Times New Roman" w:hAnsi="Times New Roman" w:cs="Times New Roman"/>
          <w:b/>
          <w:bCs/>
          <w:i/>
          <w:iCs/>
          <w:sz w:val="28"/>
          <w:szCs w:val="28"/>
          <w:u w:val="single"/>
        </w:rPr>
        <w:t xml:space="preserve"> </w:t>
      </w:r>
      <w:r w:rsidRPr="001C23BB">
        <w:rPr>
          <w:rFonts w:ascii="Times New Roman" w:hAnsi="Times New Roman" w:cs="Times New Roman"/>
          <w:sz w:val="28"/>
          <w:szCs w:val="28"/>
        </w:rPr>
        <w:t xml:space="preserve">Играющих делят на две команды, которые образуют два круга. В центре каждого круга становится игрок с волейбольным мячом. По сигналу игроки в центре поочередно бросают мяч своим игрокам и </w:t>
      </w:r>
      <w:r w:rsidRPr="001C23BB">
        <w:rPr>
          <w:rFonts w:ascii="Times New Roman" w:hAnsi="Times New Roman" w:cs="Times New Roman"/>
          <w:sz w:val="28"/>
          <w:szCs w:val="28"/>
        </w:rPr>
        <w:lastRenderedPageBreak/>
        <w:t>получают его обратно. Получив мяч от последнего,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rsidR="00B82C7F" w:rsidRPr="001C23BB" w:rsidRDefault="00B82C7F" w:rsidP="00951F45">
      <w:pPr>
        <w:shd w:val="clear" w:color="auto" w:fill="FFFFFF"/>
        <w:spacing w:after="0" w:line="317" w:lineRule="exact"/>
        <w:ind w:firstLine="720"/>
        <w:rPr>
          <w:rFonts w:ascii="Times New Roman" w:hAnsi="Times New Roman" w:cs="Times New Roman"/>
          <w:sz w:val="28"/>
          <w:szCs w:val="28"/>
        </w:rPr>
      </w:pPr>
      <w:r w:rsidRPr="001C23BB">
        <w:rPr>
          <w:rFonts w:ascii="Times New Roman" w:hAnsi="Times New Roman" w:cs="Times New Roman"/>
          <w:b/>
          <w:bCs/>
          <w:i/>
          <w:iCs/>
          <w:sz w:val="28"/>
          <w:szCs w:val="28"/>
        </w:rPr>
        <w:t>«</w:t>
      </w:r>
      <w:r w:rsidR="00951F45" w:rsidRPr="001C23BB">
        <w:rPr>
          <w:rFonts w:ascii="Times New Roman" w:hAnsi="Times New Roman" w:cs="Times New Roman"/>
          <w:b/>
          <w:bCs/>
          <w:i/>
          <w:iCs/>
          <w:sz w:val="28"/>
          <w:szCs w:val="28"/>
          <w:u w:val="single"/>
        </w:rPr>
        <w:t xml:space="preserve">Охотника и </w:t>
      </w:r>
      <w:r w:rsidRPr="001C23BB">
        <w:rPr>
          <w:rFonts w:ascii="Times New Roman" w:hAnsi="Times New Roman" w:cs="Times New Roman"/>
          <w:b/>
          <w:bCs/>
          <w:i/>
          <w:iCs/>
          <w:sz w:val="28"/>
          <w:szCs w:val="28"/>
          <w:u w:val="single"/>
        </w:rPr>
        <w:t>утки</w:t>
      </w:r>
      <w:r w:rsidRPr="001C23BB">
        <w:rPr>
          <w:rFonts w:ascii="Times New Roman" w:hAnsi="Times New Roman" w:cs="Times New Roman"/>
          <w:b/>
          <w:bCs/>
          <w:i/>
          <w:iCs/>
          <w:sz w:val="28"/>
          <w:szCs w:val="28"/>
        </w:rPr>
        <w:t>».</w:t>
      </w:r>
      <w:r w:rsidR="00951F45" w:rsidRPr="001C23BB">
        <w:rPr>
          <w:rFonts w:ascii="Times New Roman" w:hAnsi="Times New Roman" w:cs="Times New Roman"/>
          <w:b/>
          <w:bCs/>
          <w:i/>
          <w:iCs/>
          <w:sz w:val="28"/>
          <w:szCs w:val="28"/>
        </w:rPr>
        <w:t xml:space="preserve"> </w:t>
      </w:r>
      <w:proofErr w:type="gramStart"/>
      <w:r w:rsidRPr="001C23BB">
        <w:rPr>
          <w:rFonts w:ascii="Times New Roman" w:hAnsi="Times New Roman" w:cs="Times New Roman"/>
          <w:sz w:val="28"/>
          <w:szCs w:val="28"/>
        </w:rPr>
        <w:t>Играющие</w:t>
      </w:r>
      <w:proofErr w:type="gramEnd"/>
      <w:r w:rsidRPr="001C23BB">
        <w:rPr>
          <w:rFonts w:ascii="Times New Roman" w:hAnsi="Times New Roman" w:cs="Times New Roman"/>
          <w:sz w:val="28"/>
          <w:szCs w:val="28"/>
        </w:rPr>
        <w:t xml:space="preserve"> в двух командах. «Охотники» образуют круг. Перед ними проводят </w:t>
      </w:r>
      <w:r w:rsidRPr="001C23BB">
        <w:rPr>
          <w:rFonts w:ascii="Times New Roman" w:hAnsi="Times New Roman" w:cs="Times New Roman"/>
          <w:spacing w:val="-1"/>
          <w:sz w:val="28"/>
          <w:szCs w:val="28"/>
        </w:rPr>
        <w:t xml:space="preserve">черту, за которую переступать нельзя. «Утки» произвольно располагаются внутри круга. По сигналу охотники, </w:t>
      </w:r>
      <w:r w:rsidRPr="001C23BB">
        <w:rPr>
          <w:rFonts w:ascii="Times New Roman" w:hAnsi="Times New Roman" w:cs="Times New Roman"/>
          <w:sz w:val="28"/>
          <w:szCs w:val="28"/>
        </w:rPr>
        <w:t xml:space="preserve">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w:t>
      </w:r>
      <w:proofErr w:type="gramStart"/>
      <w:r w:rsidRPr="001C23BB">
        <w:rPr>
          <w:rFonts w:ascii="Times New Roman" w:hAnsi="Times New Roman" w:cs="Times New Roman"/>
          <w:sz w:val="28"/>
          <w:szCs w:val="28"/>
        </w:rPr>
        <w:t>играющие</w:t>
      </w:r>
      <w:proofErr w:type="gramEnd"/>
      <w:r w:rsidRPr="001C23BB">
        <w:rPr>
          <w:rFonts w:ascii="Times New Roman" w:hAnsi="Times New Roman" w:cs="Times New Roman"/>
          <w:sz w:val="28"/>
          <w:szCs w:val="28"/>
        </w:rPr>
        <w:t xml:space="preserve"> меняю</w:t>
      </w:r>
      <w:r w:rsidR="00951F45" w:rsidRPr="001C23BB">
        <w:rPr>
          <w:rFonts w:ascii="Times New Roman" w:hAnsi="Times New Roman" w:cs="Times New Roman"/>
          <w:sz w:val="28"/>
          <w:szCs w:val="28"/>
        </w:rPr>
        <w:t xml:space="preserve">тся ролями. Выигрывает команда, </w:t>
      </w:r>
      <w:r w:rsidRPr="001C23BB">
        <w:rPr>
          <w:rFonts w:ascii="Times New Roman" w:hAnsi="Times New Roman" w:cs="Times New Roman"/>
          <w:sz w:val="28"/>
          <w:szCs w:val="28"/>
        </w:rPr>
        <w:t>которая быстрее осалила всех уток.</w:t>
      </w:r>
    </w:p>
    <w:p w:rsidR="00B82C7F" w:rsidRPr="001C23BB" w:rsidRDefault="00B82C7F" w:rsidP="00B82C7F">
      <w:pPr>
        <w:shd w:val="clear" w:color="auto" w:fill="FFFFFF"/>
        <w:spacing w:after="0" w:line="317" w:lineRule="exact"/>
        <w:ind w:firstLine="730"/>
        <w:jc w:val="both"/>
        <w:rPr>
          <w:rFonts w:ascii="Times New Roman" w:hAnsi="Times New Roman" w:cs="Times New Roman"/>
          <w:sz w:val="28"/>
          <w:szCs w:val="28"/>
        </w:rPr>
      </w:pPr>
      <w:r w:rsidRPr="001C23BB">
        <w:rPr>
          <w:rFonts w:ascii="Times New Roman" w:hAnsi="Times New Roman" w:cs="Times New Roman"/>
          <w:b/>
          <w:bCs/>
          <w:i/>
          <w:iCs/>
          <w:sz w:val="28"/>
          <w:szCs w:val="28"/>
          <w:u w:val="single"/>
        </w:rPr>
        <w:t>«Гонка мячей по кругу</w:t>
      </w:r>
      <w:r w:rsidRPr="001C23BB">
        <w:rPr>
          <w:rFonts w:ascii="Times New Roman" w:hAnsi="Times New Roman" w:cs="Times New Roman"/>
          <w:b/>
          <w:bCs/>
          <w:i/>
          <w:iCs/>
          <w:sz w:val="28"/>
          <w:szCs w:val="28"/>
        </w:rPr>
        <w:t>»</w:t>
      </w:r>
      <w:proofErr w:type="gramStart"/>
      <w:r w:rsidRPr="001C23BB">
        <w:rPr>
          <w:rFonts w:ascii="Times New Roman" w:hAnsi="Times New Roman" w:cs="Times New Roman"/>
          <w:b/>
          <w:bCs/>
          <w:i/>
          <w:iCs/>
          <w:sz w:val="28"/>
          <w:szCs w:val="28"/>
        </w:rPr>
        <w:t>.</w:t>
      </w:r>
      <w:r w:rsidRPr="001C23BB">
        <w:rPr>
          <w:rFonts w:ascii="Times New Roman" w:hAnsi="Times New Roman" w:cs="Times New Roman"/>
          <w:sz w:val="28"/>
          <w:szCs w:val="28"/>
        </w:rPr>
        <w:t>Д</w:t>
      </w:r>
      <w:proofErr w:type="gramEnd"/>
      <w:r w:rsidRPr="001C23BB">
        <w:rPr>
          <w:rFonts w:ascii="Times New Roman" w:hAnsi="Times New Roman" w:cs="Times New Roman"/>
          <w:sz w:val="28"/>
          <w:szCs w:val="28"/>
        </w:rPr>
        <w:t>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rsidR="00B82C7F" w:rsidRPr="001C23BB" w:rsidRDefault="00B82C7F" w:rsidP="00951F45">
      <w:pPr>
        <w:shd w:val="clear" w:color="auto" w:fill="FFFFFF"/>
        <w:spacing w:after="0" w:line="326" w:lineRule="exact"/>
        <w:ind w:firstLine="730"/>
        <w:jc w:val="both"/>
        <w:rPr>
          <w:rFonts w:ascii="Times New Roman" w:hAnsi="Times New Roman" w:cs="Times New Roman"/>
          <w:sz w:val="28"/>
          <w:szCs w:val="28"/>
        </w:rPr>
      </w:pPr>
      <w:r w:rsidRPr="001C23BB">
        <w:rPr>
          <w:rFonts w:ascii="Times New Roman" w:hAnsi="Times New Roman" w:cs="Times New Roman"/>
          <w:b/>
          <w:bCs/>
          <w:i/>
          <w:iCs/>
          <w:sz w:val="28"/>
          <w:szCs w:val="28"/>
          <w:u w:val="single"/>
        </w:rPr>
        <w:t>«Гонка мячей по рядам»</w:t>
      </w:r>
      <w:proofErr w:type="gramStart"/>
      <w:r w:rsidRPr="001C23BB">
        <w:rPr>
          <w:rFonts w:ascii="Times New Roman" w:hAnsi="Times New Roman" w:cs="Times New Roman"/>
          <w:b/>
          <w:bCs/>
          <w:i/>
          <w:iCs/>
          <w:sz w:val="28"/>
          <w:szCs w:val="28"/>
        </w:rPr>
        <w:t>.</w:t>
      </w:r>
      <w:r w:rsidRPr="001C23BB">
        <w:rPr>
          <w:rFonts w:ascii="Times New Roman" w:hAnsi="Times New Roman" w:cs="Times New Roman"/>
          <w:sz w:val="28"/>
          <w:szCs w:val="28"/>
        </w:rPr>
        <w:t>В</w:t>
      </w:r>
      <w:proofErr w:type="gramEnd"/>
      <w:r w:rsidRPr="001C23BB">
        <w:rPr>
          <w:rFonts w:ascii="Times New Roman" w:hAnsi="Times New Roman" w:cs="Times New Roman"/>
          <w:sz w:val="28"/>
          <w:szCs w:val="28"/>
        </w:rPr>
        <w:t>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r w:rsidR="00951F45" w:rsidRPr="001C23BB">
        <w:rPr>
          <w:rFonts w:ascii="Times New Roman" w:hAnsi="Times New Roman" w:cs="Times New Roman"/>
          <w:sz w:val="28"/>
          <w:szCs w:val="28"/>
        </w:rPr>
        <w:t xml:space="preserve"> </w:t>
      </w:r>
      <w:r w:rsidRPr="001C23BB">
        <w:rPr>
          <w:rFonts w:ascii="Times New Roman" w:hAnsi="Times New Roman" w:cs="Times New Roman"/>
          <w:sz w:val="28"/>
          <w:szCs w:val="28"/>
        </w:rPr>
        <w:t>соседям и т. д. Когда игроки, начинавшие гонку мячей, окажутся снова на своем месте, они поднимают мяч вверх. Команда, сделавшая это раньше, побеждает.</w:t>
      </w:r>
    </w:p>
    <w:p w:rsidR="00B82C7F" w:rsidRPr="001C23BB" w:rsidRDefault="00B82C7F" w:rsidP="00B82C7F">
      <w:pPr>
        <w:shd w:val="clear" w:color="auto" w:fill="FFFFFF"/>
        <w:spacing w:after="0" w:line="317" w:lineRule="exact"/>
        <w:ind w:firstLine="720"/>
        <w:jc w:val="both"/>
        <w:rPr>
          <w:rFonts w:ascii="Times New Roman" w:hAnsi="Times New Roman" w:cs="Times New Roman"/>
          <w:sz w:val="28"/>
          <w:szCs w:val="28"/>
        </w:rPr>
      </w:pPr>
      <w:r w:rsidRPr="001C23BB">
        <w:rPr>
          <w:rFonts w:ascii="Times New Roman" w:hAnsi="Times New Roman" w:cs="Times New Roman"/>
          <w:b/>
          <w:bCs/>
          <w:i/>
          <w:iCs/>
          <w:sz w:val="28"/>
          <w:szCs w:val="28"/>
          <w:u w:val="single"/>
        </w:rPr>
        <w:t>«Встречная эстафета с мячом</w:t>
      </w:r>
      <w:r w:rsidRPr="001C23BB">
        <w:rPr>
          <w:rFonts w:ascii="Times New Roman" w:hAnsi="Times New Roman" w:cs="Times New Roman"/>
          <w:i/>
          <w:iCs/>
          <w:sz w:val="28"/>
          <w:szCs w:val="28"/>
          <w:u w:val="single"/>
        </w:rPr>
        <w:t>»</w:t>
      </w:r>
      <w:r w:rsidRPr="001C23BB">
        <w:rPr>
          <w:rFonts w:ascii="Times New Roman" w:hAnsi="Times New Roman" w:cs="Times New Roman"/>
          <w:i/>
          <w:iCs/>
          <w:sz w:val="28"/>
          <w:szCs w:val="28"/>
        </w:rPr>
        <w:t xml:space="preserve">. </w:t>
      </w:r>
      <w:r w:rsidRPr="001C23BB">
        <w:rPr>
          <w:rFonts w:ascii="Times New Roman" w:hAnsi="Times New Roman" w:cs="Times New Roman"/>
          <w:sz w:val="28"/>
          <w:szCs w:val="28"/>
        </w:rPr>
        <w:t xml:space="preserve">Играющих делят на две команды и выстраивают в колоннах. Каждую </w:t>
      </w:r>
      <w:r w:rsidRPr="001C23BB">
        <w:rPr>
          <w:rFonts w:ascii="Times New Roman" w:hAnsi="Times New Roman" w:cs="Times New Roman"/>
          <w:spacing w:val="-1"/>
          <w:sz w:val="28"/>
          <w:szCs w:val="28"/>
        </w:rPr>
        <w:t xml:space="preserve">колонну делят на две группы, которые располагаются друг против друга на расстоянии 12-15 м. У первых двух </w:t>
      </w:r>
      <w:r w:rsidRPr="001C23BB">
        <w:rPr>
          <w:rFonts w:ascii="Times New Roman" w:hAnsi="Times New Roman" w:cs="Times New Roman"/>
          <w:sz w:val="28"/>
          <w:szCs w:val="28"/>
        </w:rPr>
        <w:t>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B82C7F" w:rsidRPr="001C23BB" w:rsidRDefault="00B82C7F" w:rsidP="00B82C7F">
      <w:pPr>
        <w:shd w:val="clear" w:color="auto" w:fill="FFFFFF"/>
        <w:spacing w:after="0" w:line="317" w:lineRule="exact"/>
        <w:ind w:firstLine="720"/>
        <w:jc w:val="both"/>
        <w:rPr>
          <w:rFonts w:ascii="Times New Roman" w:hAnsi="Times New Roman" w:cs="Times New Roman"/>
          <w:sz w:val="28"/>
          <w:szCs w:val="28"/>
        </w:rPr>
      </w:pPr>
      <w:r w:rsidRPr="001C23BB">
        <w:rPr>
          <w:rFonts w:ascii="Times New Roman" w:hAnsi="Times New Roman" w:cs="Times New Roman"/>
          <w:sz w:val="28"/>
          <w:szCs w:val="28"/>
        </w:rPr>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rsidR="00B82C7F" w:rsidRPr="001C23BB" w:rsidRDefault="00B82C7F" w:rsidP="001C23BB">
      <w:pPr>
        <w:shd w:val="clear" w:color="auto" w:fill="FFFFFF"/>
        <w:spacing w:after="0" w:line="317" w:lineRule="exact"/>
        <w:ind w:firstLine="730"/>
        <w:rPr>
          <w:rFonts w:ascii="Times New Roman" w:hAnsi="Times New Roman" w:cs="Times New Roman"/>
          <w:sz w:val="28"/>
          <w:szCs w:val="28"/>
        </w:rPr>
      </w:pPr>
      <w:r w:rsidRPr="001C23BB">
        <w:rPr>
          <w:rFonts w:ascii="Times New Roman" w:hAnsi="Times New Roman" w:cs="Times New Roman"/>
          <w:b/>
          <w:bCs/>
          <w:i/>
          <w:iCs/>
          <w:sz w:val="28"/>
          <w:szCs w:val="28"/>
        </w:rPr>
        <w:t>«</w:t>
      </w:r>
      <w:r w:rsidRPr="001C23BB">
        <w:rPr>
          <w:rFonts w:ascii="Times New Roman" w:hAnsi="Times New Roman" w:cs="Times New Roman"/>
          <w:b/>
          <w:bCs/>
          <w:i/>
          <w:iCs/>
          <w:sz w:val="28"/>
          <w:szCs w:val="28"/>
          <w:u w:val="single"/>
        </w:rPr>
        <w:t>Эстафета с ведением мяча</w:t>
      </w:r>
      <w:r w:rsidRPr="001C23BB">
        <w:rPr>
          <w:rFonts w:ascii="Times New Roman" w:hAnsi="Times New Roman" w:cs="Times New Roman"/>
          <w:b/>
          <w:bCs/>
          <w:i/>
          <w:iCs/>
          <w:sz w:val="28"/>
          <w:szCs w:val="28"/>
        </w:rPr>
        <w:t>»</w:t>
      </w:r>
      <w:r w:rsidR="00951F45" w:rsidRPr="001C23BB">
        <w:rPr>
          <w:rFonts w:ascii="Times New Roman" w:hAnsi="Times New Roman" w:cs="Times New Roman"/>
          <w:b/>
          <w:bCs/>
          <w:i/>
          <w:iCs/>
          <w:sz w:val="28"/>
          <w:szCs w:val="28"/>
        </w:rPr>
        <w:t xml:space="preserve">. </w:t>
      </w:r>
      <w:proofErr w:type="gramStart"/>
      <w:r w:rsidRPr="001C23BB">
        <w:rPr>
          <w:rFonts w:ascii="Times New Roman" w:hAnsi="Times New Roman" w:cs="Times New Roman"/>
          <w:sz w:val="28"/>
          <w:szCs w:val="28"/>
        </w:rPr>
        <w:t>Играющие</w:t>
      </w:r>
      <w:proofErr w:type="gramEnd"/>
      <w:r w:rsidRPr="001C23BB">
        <w:rPr>
          <w:rFonts w:ascii="Times New Roman" w:hAnsi="Times New Roman" w:cs="Times New Roman"/>
          <w:sz w:val="28"/>
          <w:szCs w:val="28"/>
        </w:rPr>
        <w:t xml:space="preserve">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B82C7F" w:rsidRPr="001C23BB" w:rsidRDefault="00B82C7F" w:rsidP="00B82C7F">
      <w:pPr>
        <w:shd w:val="clear" w:color="auto" w:fill="FFFFFF"/>
        <w:spacing w:after="0" w:line="317" w:lineRule="exact"/>
        <w:ind w:firstLine="730"/>
        <w:jc w:val="both"/>
        <w:rPr>
          <w:rFonts w:ascii="Times New Roman" w:hAnsi="Times New Roman" w:cs="Times New Roman"/>
          <w:sz w:val="28"/>
          <w:szCs w:val="28"/>
        </w:rPr>
      </w:pPr>
      <w:r w:rsidRPr="001C23BB">
        <w:rPr>
          <w:rFonts w:ascii="Times New Roman" w:hAnsi="Times New Roman" w:cs="Times New Roman"/>
          <w:b/>
          <w:bCs/>
          <w:i/>
          <w:iCs/>
          <w:sz w:val="28"/>
          <w:szCs w:val="28"/>
          <w:u w:val="single"/>
        </w:rPr>
        <w:lastRenderedPageBreak/>
        <w:t>«Бомбардировка</w:t>
      </w:r>
      <w:r w:rsidRPr="001C23BB">
        <w:rPr>
          <w:rFonts w:ascii="Times New Roman" w:hAnsi="Times New Roman" w:cs="Times New Roman"/>
          <w:b/>
          <w:bCs/>
          <w:i/>
          <w:iCs/>
          <w:sz w:val="28"/>
          <w:szCs w:val="28"/>
        </w:rPr>
        <w:t>»</w:t>
      </w:r>
      <w:proofErr w:type="gramStart"/>
      <w:r w:rsidRPr="001C23BB">
        <w:rPr>
          <w:rFonts w:ascii="Times New Roman" w:hAnsi="Times New Roman" w:cs="Times New Roman"/>
          <w:b/>
          <w:bCs/>
          <w:i/>
          <w:iCs/>
          <w:sz w:val="28"/>
          <w:szCs w:val="28"/>
        </w:rPr>
        <w:t>.</w:t>
      </w:r>
      <w:r w:rsidRPr="001C23BB">
        <w:rPr>
          <w:rFonts w:ascii="Times New Roman" w:hAnsi="Times New Roman" w:cs="Times New Roman"/>
          <w:sz w:val="28"/>
          <w:szCs w:val="28"/>
        </w:rPr>
        <w:t>И</w:t>
      </w:r>
      <w:proofErr w:type="gramEnd"/>
      <w:r w:rsidRPr="001C23BB">
        <w:rPr>
          <w:rFonts w:ascii="Times New Roman" w:hAnsi="Times New Roman" w:cs="Times New Roman"/>
          <w:sz w:val="28"/>
          <w:szCs w:val="28"/>
        </w:rPr>
        <w:t xml:space="preserve">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w:t>
      </w:r>
      <w:r w:rsidRPr="001C23BB">
        <w:rPr>
          <w:rFonts w:ascii="Times New Roman" w:hAnsi="Times New Roman" w:cs="Times New Roman"/>
          <w:spacing w:val="-1"/>
          <w:sz w:val="28"/>
          <w:szCs w:val="28"/>
        </w:rPr>
        <w:t xml:space="preserve">расставляют их произвольно в своем городе. Игроки размещаются на своей половине площадки между средней </w:t>
      </w:r>
      <w:r w:rsidRPr="001C23BB">
        <w:rPr>
          <w:rFonts w:ascii="Times New Roman" w:hAnsi="Times New Roman" w:cs="Times New Roman"/>
          <w:sz w:val="28"/>
          <w:szCs w:val="28"/>
        </w:rPr>
        <w:t>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p>
    <w:p w:rsidR="00B82C7F" w:rsidRPr="001C23BB" w:rsidRDefault="00B82C7F" w:rsidP="00B82C7F">
      <w:pPr>
        <w:shd w:val="clear" w:color="auto" w:fill="FFFFFF"/>
        <w:spacing w:after="0" w:line="317" w:lineRule="exact"/>
        <w:ind w:firstLine="739"/>
        <w:jc w:val="both"/>
        <w:rPr>
          <w:rFonts w:ascii="Times New Roman" w:hAnsi="Times New Roman" w:cs="Times New Roman"/>
          <w:sz w:val="28"/>
          <w:szCs w:val="28"/>
        </w:rPr>
      </w:pPr>
      <w:r w:rsidRPr="001C23BB">
        <w:rPr>
          <w:rFonts w:ascii="Times New Roman" w:hAnsi="Times New Roman" w:cs="Times New Roman"/>
          <w:b/>
          <w:bCs/>
          <w:i/>
          <w:iCs/>
          <w:sz w:val="28"/>
          <w:szCs w:val="28"/>
          <w:u w:val="single"/>
        </w:rPr>
        <w:t>«Перестрелка»</w:t>
      </w:r>
      <w:proofErr w:type="gramStart"/>
      <w:r w:rsidRPr="001C23BB">
        <w:rPr>
          <w:rFonts w:ascii="Times New Roman" w:hAnsi="Times New Roman" w:cs="Times New Roman"/>
          <w:b/>
          <w:bCs/>
          <w:i/>
          <w:iCs/>
          <w:sz w:val="28"/>
          <w:szCs w:val="28"/>
          <w:u w:val="single"/>
        </w:rPr>
        <w:t>.</w:t>
      </w:r>
      <w:r w:rsidRPr="001C23BB">
        <w:rPr>
          <w:rFonts w:ascii="Times New Roman" w:hAnsi="Times New Roman" w:cs="Times New Roman"/>
          <w:sz w:val="28"/>
          <w:szCs w:val="28"/>
        </w:rPr>
        <w:t>И</w:t>
      </w:r>
      <w:proofErr w:type="gramEnd"/>
      <w:r w:rsidRPr="001C23BB">
        <w:rPr>
          <w:rFonts w:ascii="Times New Roman" w:hAnsi="Times New Roman" w:cs="Times New Roman"/>
          <w:sz w:val="28"/>
          <w:szCs w:val="28"/>
        </w:rPr>
        <w:t>грают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этого он возвращается в свою команду. 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 игроков противника.</w:t>
      </w:r>
    </w:p>
    <w:p w:rsidR="006270F9" w:rsidRPr="001C23BB" w:rsidRDefault="00951F45" w:rsidP="006270F9">
      <w:pPr>
        <w:pStyle w:val="a5"/>
        <w:jc w:val="both"/>
        <w:rPr>
          <w:rFonts w:ascii="Times New Roman" w:hAnsi="Times New Roman"/>
          <w:b/>
          <w:sz w:val="28"/>
          <w:szCs w:val="28"/>
        </w:rPr>
      </w:pPr>
      <w:r w:rsidRPr="001C23BB">
        <w:rPr>
          <w:rFonts w:ascii="Times New Roman" w:hAnsi="Times New Roman" w:cs="Times New Roman"/>
          <w:sz w:val="28"/>
          <w:szCs w:val="28"/>
        </w:rPr>
        <w:br/>
      </w:r>
      <w:r w:rsidR="006270F9" w:rsidRPr="001C23BB">
        <w:rPr>
          <w:rFonts w:ascii="Times New Roman" w:eastAsia="Times New Roman" w:hAnsi="Times New Roman"/>
          <w:b/>
          <w:sz w:val="28"/>
          <w:szCs w:val="28"/>
        </w:rPr>
        <w:t xml:space="preserve">  Годовой   план</w:t>
      </w:r>
    </w:p>
    <w:p w:rsidR="006270F9" w:rsidRPr="001C23BB" w:rsidRDefault="006270F9" w:rsidP="006270F9">
      <w:pPr>
        <w:pStyle w:val="a5"/>
        <w:ind w:firstLine="851"/>
        <w:jc w:val="right"/>
        <w:rPr>
          <w:rFonts w:ascii="Times New Roman" w:hAnsi="Times New Roman"/>
          <w:sz w:val="28"/>
          <w:szCs w:val="28"/>
        </w:rPr>
      </w:pPr>
    </w:p>
    <w:tbl>
      <w:tblPr>
        <w:tblW w:w="9900" w:type="dxa"/>
        <w:tblInd w:w="-5" w:type="dxa"/>
        <w:tblLayout w:type="fixed"/>
        <w:tblLook w:val="04A0" w:firstRow="1" w:lastRow="0" w:firstColumn="1" w:lastColumn="0" w:noHBand="0" w:noVBand="1"/>
      </w:tblPr>
      <w:tblGrid>
        <w:gridCol w:w="1106"/>
        <w:gridCol w:w="5812"/>
        <w:gridCol w:w="2982"/>
      </w:tblGrid>
      <w:tr w:rsidR="001C23BB" w:rsidRPr="001C23BB" w:rsidTr="002912F5">
        <w:tc>
          <w:tcPr>
            <w:tcW w:w="1106" w:type="dxa"/>
            <w:tcBorders>
              <w:top w:val="single" w:sz="4" w:space="0" w:color="000000"/>
              <w:left w:val="single" w:sz="4" w:space="0" w:color="000000"/>
              <w:bottom w:val="single" w:sz="4" w:space="0" w:color="000000"/>
              <w:right w:val="nil"/>
            </w:tcBorders>
            <w:hideMark/>
          </w:tcPr>
          <w:p w:rsidR="006270F9" w:rsidRPr="001C23BB" w:rsidRDefault="006270F9">
            <w:pPr>
              <w:pStyle w:val="a5"/>
              <w:snapToGrid w:val="0"/>
              <w:jc w:val="center"/>
              <w:rPr>
                <w:rFonts w:ascii="Times New Roman" w:hAnsi="Times New Roman"/>
                <w:b/>
                <w:sz w:val="28"/>
                <w:szCs w:val="28"/>
              </w:rPr>
            </w:pPr>
            <w:r w:rsidRPr="001C23BB">
              <w:rPr>
                <w:rFonts w:ascii="Times New Roman" w:hAnsi="Times New Roman"/>
                <w:b/>
                <w:sz w:val="28"/>
                <w:szCs w:val="28"/>
              </w:rPr>
              <w:t xml:space="preserve">№ </w:t>
            </w:r>
            <w:proofErr w:type="gramStart"/>
            <w:r w:rsidRPr="001C23BB">
              <w:rPr>
                <w:rFonts w:ascii="Times New Roman" w:hAnsi="Times New Roman"/>
                <w:b/>
                <w:sz w:val="28"/>
                <w:szCs w:val="28"/>
              </w:rPr>
              <w:t>п</w:t>
            </w:r>
            <w:proofErr w:type="gramEnd"/>
            <w:r w:rsidRPr="001C23BB">
              <w:rPr>
                <w:rFonts w:ascii="Times New Roman" w:hAnsi="Times New Roman"/>
                <w:b/>
                <w:sz w:val="28"/>
                <w:szCs w:val="28"/>
              </w:rPr>
              <w:t>/п</w:t>
            </w:r>
          </w:p>
        </w:tc>
        <w:tc>
          <w:tcPr>
            <w:tcW w:w="5812" w:type="dxa"/>
            <w:tcBorders>
              <w:top w:val="single" w:sz="4" w:space="0" w:color="000000"/>
              <w:left w:val="single" w:sz="4" w:space="0" w:color="000000"/>
              <w:bottom w:val="single" w:sz="4" w:space="0" w:color="000000"/>
              <w:right w:val="nil"/>
            </w:tcBorders>
            <w:hideMark/>
          </w:tcPr>
          <w:p w:rsidR="006270F9" w:rsidRPr="001C23BB" w:rsidRDefault="006270F9">
            <w:pPr>
              <w:pStyle w:val="a5"/>
              <w:jc w:val="center"/>
              <w:rPr>
                <w:rFonts w:ascii="Times New Roman" w:hAnsi="Times New Roman"/>
                <w:b/>
                <w:sz w:val="28"/>
                <w:szCs w:val="28"/>
              </w:rPr>
            </w:pPr>
            <w:r w:rsidRPr="001C23BB">
              <w:rPr>
                <w:rFonts w:ascii="Times New Roman" w:hAnsi="Times New Roman"/>
                <w:b/>
                <w:sz w:val="28"/>
                <w:szCs w:val="28"/>
              </w:rPr>
              <w:t>Тема</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1C23BB" w:rsidRDefault="006270F9">
            <w:pPr>
              <w:pStyle w:val="a5"/>
              <w:snapToGrid w:val="0"/>
              <w:jc w:val="center"/>
              <w:rPr>
                <w:rFonts w:ascii="Times New Roman" w:hAnsi="Times New Roman"/>
                <w:b/>
                <w:sz w:val="28"/>
                <w:szCs w:val="28"/>
              </w:rPr>
            </w:pPr>
            <w:r w:rsidRPr="001C23BB">
              <w:rPr>
                <w:rFonts w:ascii="Times New Roman" w:hAnsi="Times New Roman"/>
                <w:b/>
                <w:sz w:val="28"/>
                <w:szCs w:val="28"/>
              </w:rPr>
              <w:t>Количество часов</w:t>
            </w:r>
          </w:p>
        </w:tc>
      </w:tr>
      <w:tr w:rsidR="001C23BB" w:rsidRPr="001C23BB" w:rsidTr="002912F5">
        <w:tc>
          <w:tcPr>
            <w:tcW w:w="1106" w:type="dxa"/>
            <w:tcBorders>
              <w:top w:val="single" w:sz="4" w:space="0" w:color="000000"/>
              <w:left w:val="single" w:sz="4" w:space="0" w:color="000000"/>
              <w:bottom w:val="single" w:sz="4" w:space="0" w:color="000000"/>
              <w:right w:val="nil"/>
            </w:tcBorders>
            <w:hideMark/>
          </w:tcPr>
          <w:p w:rsidR="006270F9" w:rsidRPr="001C23BB" w:rsidRDefault="006270F9">
            <w:pPr>
              <w:pStyle w:val="a5"/>
              <w:snapToGrid w:val="0"/>
              <w:rPr>
                <w:rFonts w:ascii="Times New Roman" w:hAnsi="Times New Roman"/>
                <w:sz w:val="28"/>
                <w:szCs w:val="28"/>
              </w:rPr>
            </w:pPr>
            <w:r w:rsidRPr="001C23BB">
              <w:rPr>
                <w:rFonts w:ascii="Times New Roman" w:hAnsi="Times New Roman"/>
                <w:sz w:val="28"/>
                <w:szCs w:val="28"/>
              </w:rPr>
              <w:t>1.</w:t>
            </w:r>
          </w:p>
        </w:tc>
        <w:tc>
          <w:tcPr>
            <w:tcW w:w="5812" w:type="dxa"/>
            <w:tcBorders>
              <w:top w:val="single" w:sz="4" w:space="0" w:color="000000"/>
              <w:left w:val="single" w:sz="4" w:space="0" w:color="000000"/>
              <w:bottom w:val="single" w:sz="4" w:space="0" w:color="000000"/>
              <w:right w:val="nil"/>
            </w:tcBorders>
            <w:hideMark/>
          </w:tcPr>
          <w:p w:rsidR="006270F9" w:rsidRPr="001C23BB" w:rsidRDefault="006270F9">
            <w:pPr>
              <w:pStyle w:val="a5"/>
              <w:rPr>
                <w:rFonts w:ascii="Times New Roman" w:hAnsi="Times New Roman"/>
                <w:sz w:val="28"/>
                <w:szCs w:val="28"/>
              </w:rPr>
            </w:pPr>
            <w:r w:rsidRPr="001C23BB">
              <w:rPr>
                <w:rFonts w:ascii="Times New Roman" w:hAnsi="Times New Roman"/>
                <w:sz w:val="28"/>
                <w:szCs w:val="28"/>
              </w:rPr>
              <w:t>Основы знаний и умений в различных жизненных ситуациях</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1C23BB" w:rsidRDefault="006270F9">
            <w:pPr>
              <w:pStyle w:val="a5"/>
              <w:snapToGrid w:val="0"/>
              <w:rPr>
                <w:rFonts w:ascii="Times New Roman" w:hAnsi="Times New Roman"/>
                <w:sz w:val="28"/>
                <w:szCs w:val="28"/>
              </w:rPr>
            </w:pPr>
            <w:r w:rsidRPr="001C23BB">
              <w:rPr>
                <w:rFonts w:ascii="Times New Roman" w:hAnsi="Times New Roman"/>
                <w:sz w:val="28"/>
                <w:szCs w:val="28"/>
              </w:rPr>
              <w:t xml:space="preserve">  Во время  занятий            </w:t>
            </w:r>
          </w:p>
        </w:tc>
      </w:tr>
      <w:tr w:rsidR="001C23BB" w:rsidRPr="001C23BB" w:rsidTr="002912F5">
        <w:tc>
          <w:tcPr>
            <w:tcW w:w="1106" w:type="dxa"/>
            <w:tcBorders>
              <w:top w:val="single" w:sz="4" w:space="0" w:color="000000"/>
              <w:left w:val="single" w:sz="4" w:space="0" w:color="000000"/>
              <w:bottom w:val="single" w:sz="4" w:space="0" w:color="000000"/>
              <w:right w:val="nil"/>
            </w:tcBorders>
            <w:hideMark/>
          </w:tcPr>
          <w:p w:rsidR="006270F9" w:rsidRPr="001C23BB" w:rsidRDefault="006270F9">
            <w:pPr>
              <w:pStyle w:val="a5"/>
              <w:snapToGrid w:val="0"/>
              <w:rPr>
                <w:rFonts w:ascii="Times New Roman" w:hAnsi="Times New Roman"/>
                <w:sz w:val="28"/>
                <w:szCs w:val="28"/>
              </w:rPr>
            </w:pPr>
            <w:r w:rsidRPr="001C23BB">
              <w:rPr>
                <w:rFonts w:ascii="Times New Roman" w:hAnsi="Times New Roman"/>
                <w:sz w:val="28"/>
                <w:szCs w:val="28"/>
              </w:rPr>
              <w:t>2.</w:t>
            </w:r>
          </w:p>
        </w:tc>
        <w:tc>
          <w:tcPr>
            <w:tcW w:w="5812" w:type="dxa"/>
            <w:tcBorders>
              <w:top w:val="single" w:sz="4" w:space="0" w:color="000000"/>
              <w:left w:val="single" w:sz="4" w:space="0" w:color="000000"/>
              <w:bottom w:val="single" w:sz="4" w:space="0" w:color="000000"/>
              <w:right w:val="nil"/>
            </w:tcBorders>
            <w:hideMark/>
          </w:tcPr>
          <w:p w:rsidR="006270F9" w:rsidRPr="001C23BB" w:rsidRDefault="006270F9">
            <w:pPr>
              <w:pStyle w:val="a5"/>
              <w:rPr>
                <w:rFonts w:ascii="Times New Roman" w:hAnsi="Times New Roman"/>
                <w:sz w:val="28"/>
                <w:szCs w:val="28"/>
              </w:rPr>
            </w:pPr>
            <w:r w:rsidRPr="001C23BB">
              <w:rPr>
                <w:rFonts w:ascii="Times New Roman" w:hAnsi="Times New Roman"/>
                <w:sz w:val="28"/>
                <w:szCs w:val="28"/>
              </w:rPr>
              <w:t>Строевые упражнения</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1C23BB" w:rsidRDefault="006270F9">
            <w:pPr>
              <w:pStyle w:val="a5"/>
              <w:rPr>
                <w:rFonts w:ascii="Times New Roman" w:hAnsi="Times New Roman"/>
                <w:sz w:val="28"/>
                <w:szCs w:val="28"/>
              </w:rPr>
            </w:pPr>
            <w:r w:rsidRPr="001C23BB">
              <w:rPr>
                <w:rFonts w:ascii="Times New Roman" w:hAnsi="Times New Roman"/>
                <w:sz w:val="28"/>
                <w:szCs w:val="28"/>
              </w:rPr>
              <w:t xml:space="preserve">  Во время занятий               </w:t>
            </w:r>
          </w:p>
        </w:tc>
      </w:tr>
      <w:tr w:rsidR="001C23BB" w:rsidRPr="001C23BB" w:rsidTr="002912F5">
        <w:tc>
          <w:tcPr>
            <w:tcW w:w="1106" w:type="dxa"/>
            <w:tcBorders>
              <w:top w:val="single" w:sz="4" w:space="0" w:color="000000"/>
              <w:left w:val="single" w:sz="4" w:space="0" w:color="000000"/>
              <w:bottom w:val="single" w:sz="4" w:space="0" w:color="000000"/>
              <w:right w:val="nil"/>
            </w:tcBorders>
            <w:hideMark/>
          </w:tcPr>
          <w:p w:rsidR="006270F9" w:rsidRPr="001C23BB" w:rsidRDefault="006270F9">
            <w:pPr>
              <w:pStyle w:val="a5"/>
              <w:snapToGrid w:val="0"/>
              <w:rPr>
                <w:rFonts w:ascii="Times New Roman" w:hAnsi="Times New Roman"/>
                <w:sz w:val="28"/>
                <w:szCs w:val="28"/>
              </w:rPr>
            </w:pPr>
            <w:r w:rsidRPr="001C23BB">
              <w:rPr>
                <w:rFonts w:ascii="Times New Roman" w:hAnsi="Times New Roman"/>
                <w:sz w:val="28"/>
                <w:szCs w:val="28"/>
              </w:rPr>
              <w:t>3.</w:t>
            </w:r>
          </w:p>
        </w:tc>
        <w:tc>
          <w:tcPr>
            <w:tcW w:w="5812" w:type="dxa"/>
            <w:tcBorders>
              <w:top w:val="single" w:sz="4" w:space="0" w:color="000000"/>
              <w:left w:val="single" w:sz="4" w:space="0" w:color="000000"/>
              <w:bottom w:val="single" w:sz="4" w:space="0" w:color="000000"/>
              <w:right w:val="nil"/>
            </w:tcBorders>
            <w:hideMark/>
          </w:tcPr>
          <w:p w:rsidR="006270F9" w:rsidRPr="001C23BB" w:rsidRDefault="006270F9">
            <w:pPr>
              <w:pStyle w:val="a5"/>
              <w:snapToGrid w:val="0"/>
              <w:rPr>
                <w:rFonts w:ascii="Times New Roman" w:hAnsi="Times New Roman"/>
                <w:sz w:val="28"/>
                <w:szCs w:val="28"/>
              </w:rPr>
            </w:pPr>
            <w:r w:rsidRPr="001C23BB">
              <w:rPr>
                <w:rFonts w:ascii="Times New Roman" w:hAnsi="Times New Roman"/>
                <w:sz w:val="28"/>
                <w:szCs w:val="28"/>
              </w:rPr>
              <w:t>Общефизическая подготовка</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1C23BB" w:rsidRDefault="006270F9">
            <w:pPr>
              <w:pStyle w:val="a5"/>
              <w:snapToGrid w:val="0"/>
              <w:rPr>
                <w:rFonts w:ascii="Times New Roman" w:hAnsi="Times New Roman"/>
                <w:sz w:val="28"/>
                <w:szCs w:val="28"/>
              </w:rPr>
            </w:pPr>
            <w:r w:rsidRPr="001C23BB">
              <w:rPr>
                <w:rFonts w:ascii="Times New Roman" w:hAnsi="Times New Roman"/>
                <w:sz w:val="28"/>
                <w:szCs w:val="28"/>
              </w:rPr>
              <w:t xml:space="preserve">  Во время занятий                </w:t>
            </w:r>
          </w:p>
        </w:tc>
      </w:tr>
      <w:tr w:rsidR="001C23BB" w:rsidRPr="001C23BB" w:rsidTr="002912F5">
        <w:tc>
          <w:tcPr>
            <w:tcW w:w="1106" w:type="dxa"/>
            <w:tcBorders>
              <w:top w:val="single" w:sz="4" w:space="0" w:color="000000"/>
              <w:left w:val="single" w:sz="4" w:space="0" w:color="000000"/>
              <w:bottom w:val="single" w:sz="4" w:space="0" w:color="000000"/>
              <w:right w:val="nil"/>
            </w:tcBorders>
            <w:hideMark/>
          </w:tcPr>
          <w:p w:rsidR="006270F9" w:rsidRPr="001C23BB" w:rsidRDefault="006270F9">
            <w:pPr>
              <w:pStyle w:val="a5"/>
              <w:snapToGrid w:val="0"/>
              <w:rPr>
                <w:rFonts w:ascii="Times New Roman" w:hAnsi="Times New Roman"/>
                <w:sz w:val="28"/>
                <w:szCs w:val="28"/>
              </w:rPr>
            </w:pPr>
            <w:r w:rsidRPr="001C23BB">
              <w:rPr>
                <w:rFonts w:ascii="Times New Roman" w:hAnsi="Times New Roman"/>
                <w:sz w:val="28"/>
                <w:szCs w:val="28"/>
              </w:rPr>
              <w:t>4.</w:t>
            </w:r>
          </w:p>
        </w:tc>
        <w:tc>
          <w:tcPr>
            <w:tcW w:w="5812" w:type="dxa"/>
            <w:tcBorders>
              <w:top w:val="single" w:sz="4" w:space="0" w:color="000000"/>
              <w:left w:val="single" w:sz="4" w:space="0" w:color="000000"/>
              <w:bottom w:val="single" w:sz="4" w:space="0" w:color="000000"/>
              <w:right w:val="nil"/>
            </w:tcBorders>
            <w:hideMark/>
          </w:tcPr>
          <w:p w:rsidR="006270F9" w:rsidRPr="001C23BB" w:rsidRDefault="006270F9">
            <w:pPr>
              <w:pStyle w:val="a5"/>
              <w:snapToGrid w:val="0"/>
              <w:rPr>
                <w:rFonts w:ascii="Times New Roman" w:hAnsi="Times New Roman"/>
                <w:sz w:val="28"/>
                <w:szCs w:val="28"/>
              </w:rPr>
            </w:pPr>
            <w:r w:rsidRPr="001C23BB">
              <w:rPr>
                <w:rFonts w:ascii="Times New Roman" w:hAnsi="Times New Roman"/>
                <w:sz w:val="28"/>
                <w:szCs w:val="28"/>
              </w:rPr>
              <w:t>Подвижные игры</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1C23BB" w:rsidRDefault="00221B2D">
            <w:pPr>
              <w:pStyle w:val="a5"/>
              <w:snapToGrid w:val="0"/>
              <w:rPr>
                <w:rFonts w:ascii="Times New Roman" w:hAnsi="Times New Roman"/>
                <w:sz w:val="28"/>
                <w:szCs w:val="28"/>
              </w:rPr>
            </w:pPr>
            <w:r w:rsidRPr="001C23BB">
              <w:rPr>
                <w:rFonts w:ascii="Times New Roman" w:hAnsi="Times New Roman"/>
                <w:sz w:val="28"/>
                <w:szCs w:val="28"/>
              </w:rPr>
              <w:t xml:space="preserve">                  34</w:t>
            </w:r>
          </w:p>
        </w:tc>
      </w:tr>
      <w:tr w:rsidR="001C23BB" w:rsidRPr="001C23BB" w:rsidTr="002912F5">
        <w:tc>
          <w:tcPr>
            <w:tcW w:w="1106" w:type="dxa"/>
            <w:tcBorders>
              <w:top w:val="single" w:sz="4" w:space="0" w:color="000000"/>
              <w:left w:val="single" w:sz="4" w:space="0" w:color="000000"/>
              <w:bottom w:val="single" w:sz="4" w:space="0" w:color="000000"/>
              <w:right w:val="nil"/>
            </w:tcBorders>
          </w:tcPr>
          <w:p w:rsidR="006270F9" w:rsidRPr="001C23BB" w:rsidRDefault="006270F9">
            <w:pPr>
              <w:pStyle w:val="a5"/>
              <w:snapToGrid w:val="0"/>
              <w:rPr>
                <w:rFonts w:ascii="Times New Roman" w:hAnsi="Times New Roman"/>
                <w:sz w:val="28"/>
                <w:szCs w:val="28"/>
              </w:rPr>
            </w:pPr>
          </w:p>
        </w:tc>
        <w:tc>
          <w:tcPr>
            <w:tcW w:w="5812" w:type="dxa"/>
            <w:tcBorders>
              <w:top w:val="single" w:sz="4" w:space="0" w:color="000000"/>
              <w:left w:val="single" w:sz="4" w:space="0" w:color="000000"/>
              <w:bottom w:val="single" w:sz="4" w:space="0" w:color="000000"/>
              <w:right w:val="nil"/>
            </w:tcBorders>
            <w:hideMark/>
          </w:tcPr>
          <w:p w:rsidR="006270F9" w:rsidRPr="001C23BB" w:rsidRDefault="006270F9">
            <w:pPr>
              <w:pStyle w:val="a5"/>
              <w:snapToGrid w:val="0"/>
              <w:rPr>
                <w:rFonts w:ascii="Times New Roman" w:hAnsi="Times New Roman"/>
                <w:sz w:val="28"/>
                <w:szCs w:val="28"/>
              </w:rPr>
            </w:pPr>
            <w:r w:rsidRPr="001C23BB">
              <w:rPr>
                <w:rFonts w:ascii="Times New Roman" w:hAnsi="Times New Roman"/>
                <w:sz w:val="28"/>
                <w:szCs w:val="28"/>
              </w:rPr>
              <w:t xml:space="preserve">                                                                               Всего</w:t>
            </w:r>
            <w:r w:rsidRPr="001C23BB">
              <w:rPr>
                <w:rFonts w:ascii="Times New Roman" w:hAnsi="Times New Roman"/>
                <w:sz w:val="28"/>
                <w:szCs w:val="28"/>
                <w:lang w:val="en-US"/>
              </w:rPr>
              <w:t>:</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1C23BB" w:rsidRDefault="00221B2D">
            <w:pPr>
              <w:pStyle w:val="a5"/>
              <w:snapToGrid w:val="0"/>
              <w:rPr>
                <w:rFonts w:ascii="Times New Roman" w:hAnsi="Times New Roman"/>
                <w:b/>
                <w:sz w:val="28"/>
                <w:szCs w:val="28"/>
              </w:rPr>
            </w:pPr>
            <w:r w:rsidRPr="001C23BB">
              <w:rPr>
                <w:rFonts w:ascii="Times New Roman" w:hAnsi="Times New Roman"/>
                <w:b/>
                <w:sz w:val="28"/>
                <w:szCs w:val="28"/>
              </w:rPr>
              <w:t xml:space="preserve">                    34</w:t>
            </w:r>
          </w:p>
        </w:tc>
      </w:tr>
    </w:tbl>
    <w:p w:rsidR="006270F9" w:rsidRPr="001C23BB" w:rsidRDefault="006270F9" w:rsidP="006270F9">
      <w:pPr>
        <w:spacing w:after="0" w:line="240" w:lineRule="auto"/>
        <w:ind w:firstLine="851"/>
        <w:jc w:val="both"/>
        <w:rPr>
          <w:sz w:val="28"/>
          <w:szCs w:val="28"/>
        </w:rPr>
      </w:pPr>
    </w:p>
    <w:p w:rsidR="0052577C" w:rsidRPr="001C23BB" w:rsidRDefault="0052577C" w:rsidP="0052577C">
      <w:pPr>
        <w:pStyle w:val="a5"/>
        <w:ind w:left="360"/>
        <w:rPr>
          <w:rFonts w:ascii="Times New Roman" w:hAnsi="Times New Roman"/>
          <w:b/>
          <w:sz w:val="28"/>
          <w:szCs w:val="28"/>
        </w:rPr>
      </w:pPr>
    </w:p>
    <w:p w:rsidR="00744A2E" w:rsidRPr="001C23BB" w:rsidRDefault="00744A2E" w:rsidP="004C7FEC">
      <w:pPr>
        <w:spacing w:after="0"/>
        <w:rPr>
          <w:rFonts w:ascii="Times New Roman" w:hAnsi="Times New Roman" w:cs="Times New Roman"/>
          <w:b/>
          <w:sz w:val="28"/>
          <w:szCs w:val="28"/>
        </w:rPr>
      </w:pPr>
    </w:p>
    <w:p w:rsidR="00744A2E" w:rsidRPr="001C23BB" w:rsidRDefault="00744A2E" w:rsidP="004C7FEC">
      <w:pPr>
        <w:spacing w:after="0"/>
        <w:rPr>
          <w:rFonts w:ascii="Times New Roman" w:hAnsi="Times New Roman" w:cs="Times New Roman"/>
          <w:b/>
          <w:sz w:val="28"/>
          <w:szCs w:val="28"/>
        </w:rPr>
      </w:pPr>
    </w:p>
    <w:p w:rsidR="00744A2E" w:rsidRPr="001C23BB" w:rsidRDefault="00744A2E" w:rsidP="004C7FEC">
      <w:pPr>
        <w:spacing w:after="0"/>
        <w:rPr>
          <w:rFonts w:ascii="Times New Roman" w:hAnsi="Times New Roman" w:cs="Times New Roman"/>
          <w:b/>
          <w:sz w:val="28"/>
          <w:szCs w:val="28"/>
        </w:rPr>
      </w:pPr>
    </w:p>
    <w:p w:rsidR="00744A2E" w:rsidRPr="001C23BB" w:rsidRDefault="00744A2E" w:rsidP="004C7FEC">
      <w:pPr>
        <w:spacing w:after="0"/>
        <w:rPr>
          <w:rFonts w:ascii="Times New Roman" w:hAnsi="Times New Roman" w:cs="Times New Roman"/>
          <w:b/>
          <w:sz w:val="28"/>
          <w:szCs w:val="28"/>
        </w:rPr>
      </w:pPr>
    </w:p>
    <w:p w:rsidR="00744A2E" w:rsidRPr="001C23BB" w:rsidRDefault="00744A2E" w:rsidP="004C7FEC">
      <w:pPr>
        <w:spacing w:after="0"/>
        <w:rPr>
          <w:rFonts w:ascii="Times New Roman" w:hAnsi="Times New Roman" w:cs="Times New Roman"/>
          <w:b/>
          <w:sz w:val="28"/>
          <w:szCs w:val="28"/>
        </w:rPr>
      </w:pPr>
    </w:p>
    <w:p w:rsidR="00744A2E" w:rsidRPr="001C23BB" w:rsidRDefault="00744A2E" w:rsidP="004C7FEC">
      <w:pPr>
        <w:spacing w:after="0"/>
        <w:rPr>
          <w:rFonts w:ascii="Times New Roman" w:hAnsi="Times New Roman" w:cs="Times New Roman"/>
          <w:b/>
          <w:sz w:val="28"/>
          <w:szCs w:val="28"/>
        </w:rPr>
      </w:pPr>
    </w:p>
    <w:p w:rsidR="00B90F8A" w:rsidRDefault="00B90F8A" w:rsidP="004C7FEC">
      <w:pPr>
        <w:spacing w:after="0"/>
        <w:rPr>
          <w:rFonts w:ascii="Times New Roman" w:hAnsi="Times New Roman" w:cs="Times New Roman"/>
          <w:b/>
          <w:sz w:val="28"/>
          <w:szCs w:val="28"/>
        </w:rPr>
      </w:pPr>
    </w:p>
    <w:p w:rsidR="00B90F8A" w:rsidRDefault="00B90F8A" w:rsidP="004C7FEC">
      <w:pPr>
        <w:spacing w:after="0"/>
        <w:rPr>
          <w:rFonts w:ascii="Times New Roman" w:hAnsi="Times New Roman" w:cs="Times New Roman"/>
          <w:b/>
          <w:sz w:val="28"/>
          <w:szCs w:val="28"/>
        </w:rPr>
      </w:pPr>
    </w:p>
    <w:p w:rsidR="0052577C" w:rsidRPr="001C23BB" w:rsidRDefault="0052577C" w:rsidP="004C7FEC">
      <w:pPr>
        <w:spacing w:after="0"/>
        <w:rPr>
          <w:rFonts w:ascii="Times New Roman" w:hAnsi="Times New Roman" w:cs="Times New Roman"/>
          <w:b/>
          <w:sz w:val="28"/>
          <w:szCs w:val="28"/>
        </w:rPr>
      </w:pPr>
      <w:r w:rsidRPr="001C23BB">
        <w:rPr>
          <w:rFonts w:ascii="Times New Roman" w:hAnsi="Times New Roman" w:cs="Times New Roman"/>
          <w:b/>
          <w:sz w:val="28"/>
          <w:szCs w:val="28"/>
        </w:rPr>
        <w:lastRenderedPageBreak/>
        <w:t>Тематическое планирование</w:t>
      </w:r>
      <w:r w:rsidR="00951F45" w:rsidRPr="001C23BB">
        <w:rPr>
          <w:rFonts w:ascii="Times New Roman" w:hAnsi="Times New Roman" w:cs="Times New Roman"/>
          <w:b/>
          <w:sz w:val="28"/>
          <w:szCs w:val="28"/>
        </w:rPr>
        <w:t xml:space="preserve"> внеурочной деятельности 1</w:t>
      </w:r>
      <w:r w:rsidR="00E83A22" w:rsidRPr="001C23BB">
        <w:rPr>
          <w:rFonts w:ascii="Times New Roman" w:hAnsi="Times New Roman" w:cs="Times New Roman"/>
          <w:b/>
          <w:sz w:val="28"/>
          <w:szCs w:val="28"/>
        </w:rPr>
        <w:t xml:space="preserve"> класс</w:t>
      </w:r>
    </w:p>
    <w:p w:rsidR="0052577C" w:rsidRPr="001C23BB" w:rsidRDefault="0052577C" w:rsidP="0052577C">
      <w:pPr>
        <w:spacing w:after="0"/>
        <w:jc w:val="center"/>
        <w:rPr>
          <w:rFonts w:ascii="Times New Roman" w:hAnsi="Times New Roman" w:cs="Times New Roman"/>
          <w:sz w:val="28"/>
          <w:szCs w:val="28"/>
        </w:rPr>
      </w:pPr>
    </w:p>
    <w:tbl>
      <w:tblPr>
        <w:tblW w:w="1101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536"/>
        <w:gridCol w:w="1134"/>
        <w:gridCol w:w="1276"/>
        <w:gridCol w:w="1276"/>
        <w:gridCol w:w="1843"/>
        <w:gridCol w:w="236"/>
      </w:tblGrid>
      <w:tr w:rsidR="001C23BB" w:rsidRPr="001C23BB" w:rsidTr="00CC2335">
        <w:trPr>
          <w:gridAfter w:val="1"/>
          <w:wAfter w:w="236" w:type="dxa"/>
          <w:trHeight w:val="522"/>
        </w:trPr>
        <w:tc>
          <w:tcPr>
            <w:tcW w:w="709" w:type="dxa"/>
            <w:tcBorders>
              <w:top w:val="single" w:sz="4" w:space="0" w:color="auto"/>
              <w:left w:val="single" w:sz="4" w:space="0" w:color="auto"/>
              <w:right w:val="single" w:sz="4" w:space="0" w:color="auto"/>
            </w:tcBorders>
            <w:hideMark/>
          </w:tcPr>
          <w:p w:rsidR="00CC2335" w:rsidRPr="001C23BB" w:rsidRDefault="00CC2335" w:rsidP="004C7FEC">
            <w:pPr>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lang w:eastAsia="ru-RU"/>
              </w:rPr>
              <w:t>№</w:t>
            </w:r>
          </w:p>
        </w:tc>
        <w:tc>
          <w:tcPr>
            <w:tcW w:w="4536" w:type="dxa"/>
            <w:tcBorders>
              <w:top w:val="single" w:sz="4" w:space="0" w:color="auto"/>
              <w:left w:val="single" w:sz="4" w:space="0" w:color="auto"/>
              <w:right w:val="single" w:sz="4" w:space="0" w:color="auto"/>
            </w:tcBorders>
            <w:hideMark/>
          </w:tcPr>
          <w:p w:rsidR="00CC2335" w:rsidRPr="001C23BB" w:rsidRDefault="00CC2335" w:rsidP="0052577C">
            <w:pPr>
              <w:spacing w:after="0" w:line="240" w:lineRule="atLeast"/>
              <w:rPr>
                <w:rFonts w:ascii="Times New Roman" w:hAnsi="Times New Roman" w:cs="Times New Roman"/>
                <w:sz w:val="28"/>
                <w:szCs w:val="28"/>
              </w:rPr>
            </w:pPr>
            <w:r w:rsidRPr="001C23BB">
              <w:rPr>
                <w:rFonts w:ascii="Times New Roman" w:hAnsi="Times New Roman" w:cs="Times New Roman"/>
                <w:sz w:val="28"/>
                <w:szCs w:val="28"/>
              </w:rPr>
              <w:t>Тема занятия</w:t>
            </w:r>
          </w:p>
        </w:tc>
        <w:tc>
          <w:tcPr>
            <w:tcW w:w="1134" w:type="dxa"/>
            <w:tcBorders>
              <w:top w:val="single" w:sz="4" w:space="0" w:color="auto"/>
              <w:left w:val="single" w:sz="4" w:space="0" w:color="auto"/>
              <w:right w:val="single" w:sz="4" w:space="0" w:color="auto"/>
            </w:tcBorders>
            <w:hideMark/>
          </w:tcPr>
          <w:p w:rsidR="00CC2335" w:rsidRPr="001C23BB" w:rsidRDefault="00CC2335"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Количество часов</w:t>
            </w:r>
          </w:p>
        </w:tc>
        <w:tc>
          <w:tcPr>
            <w:tcW w:w="1276" w:type="dxa"/>
            <w:tcBorders>
              <w:top w:val="single" w:sz="4" w:space="0" w:color="auto"/>
              <w:left w:val="single" w:sz="4" w:space="0" w:color="auto"/>
              <w:right w:val="single" w:sz="4" w:space="0" w:color="auto"/>
            </w:tcBorders>
          </w:tcPr>
          <w:p w:rsidR="00CC2335" w:rsidRPr="001C23BB" w:rsidRDefault="00CC2335"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Дата</w:t>
            </w:r>
          </w:p>
          <w:p w:rsidR="00CC2335" w:rsidRPr="001C23BB" w:rsidRDefault="00CC2335"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план</w:t>
            </w:r>
          </w:p>
        </w:tc>
        <w:tc>
          <w:tcPr>
            <w:tcW w:w="1276" w:type="dxa"/>
            <w:tcBorders>
              <w:top w:val="single" w:sz="4" w:space="0" w:color="auto"/>
              <w:left w:val="single" w:sz="4" w:space="0" w:color="auto"/>
              <w:right w:val="single" w:sz="4" w:space="0" w:color="auto"/>
            </w:tcBorders>
          </w:tcPr>
          <w:p w:rsidR="00CC2335" w:rsidRPr="001C23BB" w:rsidRDefault="00CC2335"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Дата </w:t>
            </w:r>
          </w:p>
          <w:p w:rsidR="00CC2335" w:rsidRPr="001C23BB" w:rsidRDefault="00CC2335"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факт</w:t>
            </w:r>
          </w:p>
        </w:tc>
        <w:tc>
          <w:tcPr>
            <w:tcW w:w="1843" w:type="dxa"/>
            <w:tcBorders>
              <w:top w:val="single" w:sz="4" w:space="0" w:color="auto"/>
              <w:left w:val="single" w:sz="4" w:space="0" w:color="auto"/>
              <w:right w:val="single" w:sz="4" w:space="0" w:color="auto"/>
            </w:tcBorders>
          </w:tcPr>
          <w:p w:rsidR="00CC2335" w:rsidRPr="001C23BB" w:rsidRDefault="00CC2335"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Примечание</w:t>
            </w:r>
          </w:p>
        </w:tc>
      </w:tr>
      <w:tr w:rsidR="001C23BB" w:rsidRPr="001C23BB" w:rsidTr="00CC2335">
        <w:trPr>
          <w:gridAfter w:val="1"/>
          <w:wAfter w:w="236" w:type="dxa"/>
          <w:trHeight w:val="522"/>
        </w:trPr>
        <w:tc>
          <w:tcPr>
            <w:tcW w:w="709" w:type="dxa"/>
            <w:tcBorders>
              <w:top w:val="single" w:sz="4" w:space="0" w:color="auto"/>
              <w:left w:val="single" w:sz="4" w:space="0" w:color="auto"/>
              <w:right w:val="single" w:sz="4" w:space="0" w:color="auto"/>
            </w:tcBorders>
            <w:hideMark/>
          </w:tcPr>
          <w:p w:rsidR="004F2E39" w:rsidRPr="001C23BB" w:rsidRDefault="004F2E39" w:rsidP="004C7FEC">
            <w:pPr>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lang w:eastAsia="ru-RU"/>
              </w:rPr>
              <w:t>1.</w:t>
            </w:r>
          </w:p>
          <w:p w:rsidR="004F2E39" w:rsidRPr="001C23BB" w:rsidRDefault="004F2E39" w:rsidP="0052577C">
            <w:pPr>
              <w:spacing w:after="0" w:line="240" w:lineRule="auto"/>
              <w:rPr>
                <w:rFonts w:ascii="Times New Roman" w:hAnsi="Times New Roman" w:cs="Times New Roman"/>
                <w:sz w:val="28"/>
                <w:szCs w:val="28"/>
                <w:lang w:eastAsia="ru-RU"/>
              </w:rPr>
            </w:pPr>
          </w:p>
        </w:tc>
        <w:tc>
          <w:tcPr>
            <w:tcW w:w="4536" w:type="dxa"/>
            <w:tcBorders>
              <w:top w:val="single" w:sz="4" w:space="0" w:color="auto"/>
              <w:left w:val="single" w:sz="4" w:space="0" w:color="auto"/>
              <w:right w:val="single" w:sz="4" w:space="0" w:color="auto"/>
            </w:tcBorders>
            <w:hideMark/>
          </w:tcPr>
          <w:p w:rsidR="004F2E39" w:rsidRPr="001C23BB" w:rsidRDefault="004F2E39" w:rsidP="0052577C">
            <w:pPr>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rPr>
              <w:t>Вводное занятие: инструкция по ТБ. «Гуси лебеди»</w:t>
            </w:r>
          </w:p>
          <w:p w:rsidR="004F2E39" w:rsidRPr="001C23BB" w:rsidRDefault="004F2E39" w:rsidP="0052577C">
            <w:pPr>
              <w:spacing w:after="0" w:line="240" w:lineRule="atLeast"/>
              <w:rPr>
                <w:rFonts w:ascii="Times New Roman" w:hAnsi="Times New Roman" w:cs="Times New Roman"/>
                <w:sz w:val="28"/>
                <w:szCs w:val="28"/>
                <w:lang w:eastAsia="ru-RU"/>
              </w:rPr>
            </w:pPr>
          </w:p>
        </w:tc>
        <w:tc>
          <w:tcPr>
            <w:tcW w:w="1134" w:type="dxa"/>
            <w:tcBorders>
              <w:top w:val="single" w:sz="4" w:space="0" w:color="auto"/>
              <w:left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1</w:t>
            </w:r>
          </w:p>
          <w:p w:rsidR="004F2E39" w:rsidRPr="001C23BB" w:rsidRDefault="004F2E39" w:rsidP="0052577C">
            <w:pPr>
              <w:spacing w:after="0" w:line="240" w:lineRule="atLeast"/>
              <w:jc w:val="center"/>
              <w:rPr>
                <w:rFonts w:ascii="Times New Roman" w:hAnsi="Times New Roman" w:cs="Times New Roman"/>
                <w:sz w:val="28"/>
                <w:szCs w:val="28"/>
                <w:lang w:eastAsia="ru-RU"/>
              </w:rPr>
            </w:pPr>
          </w:p>
        </w:tc>
        <w:tc>
          <w:tcPr>
            <w:tcW w:w="1276" w:type="dxa"/>
            <w:tcBorders>
              <w:top w:val="single" w:sz="4" w:space="0" w:color="auto"/>
              <w:left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c>
          <w:tcPr>
            <w:tcW w:w="1276" w:type="dxa"/>
            <w:tcBorders>
              <w:top w:val="single" w:sz="4" w:space="0" w:color="auto"/>
              <w:left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c>
          <w:tcPr>
            <w:tcW w:w="1843" w:type="dxa"/>
            <w:tcBorders>
              <w:top w:val="single" w:sz="4" w:space="0" w:color="auto"/>
              <w:left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r>
      <w:tr w:rsidR="001C23BB" w:rsidRPr="001C23BB" w:rsidTr="00CC2335">
        <w:trPr>
          <w:gridAfter w:val="1"/>
          <w:wAfter w:w="236" w:type="dxa"/>
          <w:trHeight w:val="475"/>
        </w:trPr>
        <w:tc>
          <w:tcPr>
            <w:tcW w:w="709" w:type="dxa"/>
            <w:tcBorders>
              <w:top w:val="single" w:sz="4" w:space="0" w:color="auto"/>
              <w:left w:val="single" w:sz="4" w:space="0" w:color="auto"/>
              <w:right w:val="single" w:sz="4" w:space="0" w:color="auto"/>
            </w:tcBorders>
            <w:hideMark/>
          </w:tcPr>
          <w:p w:rsidR="004F2E39" w:rsidRPr="001C23BB" w:rsidRDefault="004F2E39" w:rsidP="0052577C">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rPr>
              <w:t>2</w:t>
            </w:r>
            <w:r w:rsidR="004C7FEC" w:rsidRPr="001C23BB">
              <w:rPr>
                <w:rFonts w:ascii="Times New Roman" w:hAnsi="Times New Roman" w:cs="Times New Roman"/>
                <w:sz w:val="28"/>
                <w:szCs w:val="28"/>
              </w:rPr>
              <w:t>.</w:t>
            </w:r>
          </w:p>
        </w:tc>
        <w:tc>
          <w:tcPr>
            <w:tcW w:w="4536" w:type="dxa"/>
            <w:tcBorders>
              <w:top w:val="single" w:sz="4" w:space="0" w:color="auto"/>
              <w:left w:val="single" w:sz="4" w:space="0" w:color="auto"/>
              <w:right w:val="single" w:sz="4" w:space="0" w:color="auto"/>
            </w:tcBorders>
            <w:hideMark/>
          </w:tcPr>
          <w:p w:rsidR="004F2E39" w:rsidRPr="001C23BB" w:rsidRDefault="004F2E39" w:rsidP="00817C08">
            <w:pPr>
              <w:spacing w:after="0" w:line="240" w:lineRule="auto"/>
              <w:rPr>
                <w:rFonts w:ascii="Times New Roman" w:hAnsi="Times New Roman" w:cs="Times New Roman"/>
                <w:sz w:val="28"/>
                <w:szCs w:val="28"/>
              </w:rPr>
            </w:pPr>
            <w:r w:rsidRPr="001C23BB">
              <w:rPr>
                <w:rFonts w:ascii="Times New Roman" w:hAnsi="Times New Roman" w:cs="Times New Roman"/>
                <w:sz w:val="28"/>
                <w:szCs w:val="28"/>
              </w:rPr>
              <w:t xml:space="preserve"> «Салки»</w:t>
            </w:r>
          </w:p>
        </w:tc>
        <w:tc>
          <w:tcPr>
            <w:tcW w:w="1134" w:type="dxa"/>
            <w:tcBorders>
              <w:top w:val="single" w:sz="4" w:space="0" w:color="auto"/>
              <w:left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1</w:t>
            </w:r>
          </w:p>
        </w:tc>
        <w:tc>
          <w:tcPr>
            <w:tcW w:w="1276" w:type="dxa"/>
            <w:tcBorders>
              <w:top w:val="single" w:sz="4" w:space="0" w:color="auto"/>
              <w:left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c>
          <w:tcPr>
            <w:tcW w:w="1276" w:type="dxa"/>
            <w:tcBorders>
              <w:top w:val="single" w:sz="4" w:space="0" w:color="auto"/>
              <w:left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c>
          <w:tcPr>
            <w:tcW w:w="1843" w:type="dxa"/>
            <w:tcBorders>
              <w:top w:val="single" w:sz="4" w:space="0" w:color="auto"/>
              <w:left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r>
      <w:tr w:rsidR="001C23BB" w:rsidRPr="001C23BB" w:rsidTr="00CC2335">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rPr>
                <w:rFonts w:ascii="Times New Roman" w:hAnsi="Times New Roman" w:cs="Times New Roman"/>
                <w:sz w:val="28"/>
                <w:szCs w:val="28"/>
              </w:rPr>
            </w:pPr>
            <w:r w:rsidRPr="001C23BB">
              <w:rPr>
                <w:rFonts w:ascii="Times New Roman" w:hAnsi="Times New Roman" w:cs="Times New Roman"/>
                <w:sz w:val="28"/>
                <w:szCs w:val="28"/>
              </w:rPr>
              <w:t>3</w:t>
            </w:r>
            <w:r w:rsidR="004C7FEC" w:rsidRPr="001C23BB">
              <w:rPr>
                <w:rFonts w:ascii="Times New Roman" w:hAnsi="Times New Roman" w:cs="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rPr>
                <w:rFonts w:ascii="Times New Roman" w:hAnsi="Times New Roman" w:cs="Times New Roman"/>
                <w:sz w:val="28"/>
                <w:szCs w:val="28"/>
              </w:rPr>
            </w:pPr>
            <w:r w:rsidRPr="001C23BB">
              <w:rPr>
                <w:rFonts w:ascii="Times New Roman" w:hAnsi="Times New Roman" w:cs="Times New Roman"/>
                <w:sz w:val="28"/>
                <w:szCs w:val="28"/>
              </w:rPr>
              <w:t xml:space="preserve"> «Догони меня»</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nil"/>
              <w:left w:val="single" w:sz="4" w:space="0" w:color="auto"/>
              <w:bottom w:val="nil"/>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nil"/>
              <w:left w:val="single" w:sz="4" w:space="0" w:color="auto"/>
              <w:bottom w:val="nil"/>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nil"/>
              <w:left w:val="single" w:sz="4" w:space="0" w:color="auto"/>
              <w:bottom w:val="nil"/>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236" w:type="dxa"/>
            <w:tcBorders>
              <w:top w:val="nil"/>
              <w:left w:val="single" w:sz="4" w:space="0" w:color="auto"/>
              <w:bottom w:val="nil"/>
              <w:right w:val="nil"/>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rPr>
                <w:rFonts w:ascii="Times New Roman" w:hAnsi="Times New Roman" w:cs="Times New Roman"/>
                <w:sz w:val="28"/>
                <w:szCs w:val="28"/>
              </w:rPr>
            </w:pPr>
            <w:r w:rsidRPr="001C23BB">
              <w:rPr>
                <w:rFonts w:ascii="Times New Roman" w:hAnsi="Times New Roman" w:cs="Times New Roman"/>
                <w:sz w:val="28"/>
                <w:szCs w:val="28"/>
              </w:rPr>
              <w:t>4</w:t>
            </w:r>
            <w:r w:rsidR="004C7FEC" w:rsidRPr="001C23BB">
              <w:rPr>
                <w:rFonts w:ascii="Times New Roman" w:hAnsi="Times New Roman" w:cs="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817C08">
            <w:pPr>
              <w:spacing w:after="0" w:line="240" w:lineRule="auto"/>
              <w:rPr>
                <w:rFonts w:ascii="Times New Roman" w:hAnsi="Times New Roman" w:cs="Times New Roman"/>
                <w:sz w:val="28"/>
                <w:szCs w:val="28"/>
              </w:rPr>
            </w:pPr>
            <w:r w:rsidRPr="001C23BB">
              <w:rPr>
                <w:rFonts w:ascii="Times New Roman" w:hAnsi="Times New Roman" w:cs="Times New Roman"/>
                <w:sz w:val="28"/>
                <w:szCs w:val="28"/>
              </w:rPr>
              <w:t>«Вызов номеров»</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4C7FEC">
            <w:pPr>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lang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rPr>
              <w:t xml:space="preserve"> «День и ночь»</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4C7FEC">
            <w:pPr>
              <w:tabs>
                <w:tab w:val="center" w:pos="246"/>
              </w:tabs>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lang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817C08">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 «Волк во рву»</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4C7FEC">
            <w:pPr>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lang w:eastAsia="ru-RU"/>
              </w:rPr>
              <w:t>7.</w:t>
            </w:r>
          </w:p>
        </w:tc>
        <w:tc>
          <w:tcPr>
            <w:tcW w:w="4536" w:type="dxa"/>
            <w:tcBorders>
              <w:top w:val="single" w:sz="4" w:space="0" w:color="auto"/>
              <w:left w:val="single" w:sz="4" w:space="0" w:color="auto"/>
              <w:bottom w:val="single" w:sz="4" w:space="0" w:color="auto"/>
              <w:right w:val="single" w:sz="4" w:space="0" w:color="auto"/>
            </w:tcBorders>
          </w:tcPr>
          <w:p w:rsidR="004F2E39" w:rsidRPr="001C23BB" w:rsidRDefault="004F2E39" w:rsidP="00817C08">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 «Горелки»</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r>
      <w:tr w:rsidR="001C23BB" w:rsidRPr="001C23BB" w:rsidTr="00CC2335">
        <w:trPr>
          <w:gridAfter w:val="1"/>
          <w:wAfter w:w="236" w:type="dxa"/>
          <w:trHeight w:val="567"/>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4C7FEC">
            <w:pPr>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lang w:eastAsia="ru-RU"/>
              </w:rPr>
              <w:t>8.</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4C7FEC">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 «Лягушки-цапли»,  «Быстрее </w:t>
            </w:r>
            <w:r w:rsidR="004C7FEC" w:rsidRPr="001C23BB">
              <w:rPr>
                <w:rFonts w:ascii="Times New Roman" w:hAnsi="Times New Roman" w:cs="Times New Roman"/>
                <w:sz w:val="28"/>
                <w:szCs w:val="28"/>
                <w:lang w:eastAsia="ru-RU"/>
              </w:rPr>
              <w:t>по местам»</w:t>
            </w:r>
            <w:r w:rsidRPr="001C23BB">
              <w:rPr>
                <w:rFonts w:ascii="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4C7FEC">
            <w:pPr>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lang w:eastAsia="ru-RU"/>
              </w:rPr>
              <w:t>9.</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rPr>
              <w:t xml:space="preserve">«Удочка», </w:t>
            </w:r>
            <w:r w:rsidRPr="001C23BB">
              <w:rPr>
                <w:rFonts w:ascii="Times New Roman" w:hAnsi="Times New Roman" w:cs="Times New Roman"/>
                <w:sz w:val="28"/>
                <w:szCs w:val="28"/>
                <w:lang w:eastAsia="ru-RU"/>
              </w:rPr>
              <w:t xml:space="preserve"> «Аисты»</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tLeast"/>
              <w:jc w:val="center"/>
              <w:rPr>
                <w:rFonts w:ascii="Times New Roman" w:hAnsi="Times New Roman" w:cs="Times New Roman"/>
                <w:sz w:val="28"/>
                <w:szCs w:val="28"/>
                <w:lang w:eastAsia="ru-RU"/>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rPr>
                <w:rFonts w:ascii="Times New Roman" w:hAnsi="Times New Roman" w:cs="Times New Roman"/>
                <w:sz w:val="28"/>
                <w:szCs w:val="28"/>
              </w:rPr>
            </w:pPr>
            <w:r w:rsidRPr="001C23BB">
              <w:rPr>
                <w:rFonts w:ascii="Times New Roman" w:hAnsi="Times New Roman" w:cs="Times New Roman"/>
                <w:sz w:val="28"/>
                <w:szCs w:val="28"/>
              </w:rPr>
              <w:t>10</w:t>
            </w:r>
            <w:r w:rsidR="004C7FEC" w:rsidRPr="001C23BB">
              <w:rPr>
                <w:rFonts w:ascii="Times New Roman" w:hAnsi="Times New Roman" w:cs="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817C08">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«Не намочи ног».</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4C7FEC">
            <w:pPr>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lang w:eastAsia="ru-RU"/>
              </w:rPr>
              <w:t>11.</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rPr>
                <w:rFonts w:ascii="Times New Roman" w:hAnsi="Times New Roman" w:cs="Times New Roman"/>
                <w:sz w:val="28"/>
                <w:szCs w:val="28"/>
                <w:lang w:eastAsia="ru-RU"/>
              </w:rPr>
            </w:pPr>
            <w:r w:rsidRPr="001C23BB">
              <w:rPr>
                <w:rFonts w:ascii="Times New Roman" w:hAnsi="Times New Roman"/>
                <w:sz w:val="28"/>
                <w:szCs w:val="28"/>
              </w:rPr>
              <w:t>«Охотники и утки»</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nil"/>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nil"/>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236" w:type="dxa"/>
            <w:tcBorders>
              <w:top w:val="nil"/>
              <w:left w:val="single" w:sz="4" w:space="0" w:color="auto"/>
              <w:bottom w:val="single" w:sz="4" w:space="0" w:color="auto"/>
              <w:right w:val="nil"/>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4C7FEC">
            <w:pPr>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lang w:eastAsia="ru-RU"/>
              </w:rPr>
              <w:t>12.</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CC2E77">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 «Пчёлки».</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ind w:left="-391" w:right="987"/>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ind w:left="-391" w:right="987"/>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ind w:left="-391" w:right="987"/>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ind w:left="-391" w:right="987"/>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4C7FEC">
            <w:pPr>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lang w:eastAsia="ru-RU"/>
              </w:rPr>
              <w:t>13.</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4C7FEC">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«Пятнашки», «Кот и мыши».</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14.</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4C7FEC">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«Вышибалы».</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15.</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CC2E77">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 «Пустое место»</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16.</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CC2E77">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«Совушка»</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17.</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CC2E77">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«Подвижная цель» </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18.</w:t>
            </w:r>
          </w:p>
        </w:tc>
        <w:tc>
          <w:tcPr>
            <w:tcW w:w="4536" w:type="dxa"/>
            <w:tcBorders>
              <w:top w:val="single" w:sz="4" w:space="0" w:color="auto"/>
              <w:left w:val="single" w:sz="4" w:space="0" w:color="auto"/>
              <w:bottom w:val="single" w:sz="4" w:space="0" w:color="auto"/>
              <w:right w:val="single" w:sz="4" w:space="0" w:color="auto"/>
            </w:tcBorders>
          </w:tcPr>
          <w:p w:rsidR="004F2E39" w:rsidRPr="001C23BB" w:rsidRDefault="004F2E39" w:rsidP="004C7FEC">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 «Попади в цель».</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19.</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4C7FEC">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«Два мороза»</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20.</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4C7FEC">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«Белые медведи»</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21.</w:t>
            </w:r>
          </w:p>
        </w:tc>
        <w:tc>
          <w:tcPr>
            <w:tcW w:w="4536" w:type="dxa"/>
            <w:tcBorders>
              <w:top w:val="single" w:sz="4" w:space="0" w:color="auto"/>
              <w:left w:val="single" w:sz="4" w:space="0" w:color="auto"/>
              <w:bottom w:val="single" w:sz="4" w:space="0" w:color="auto"/>
              <w:right w:val="single" w:sz="4" w:space="0" w:color="auto"/>
            </w:tcBorders>
          </w:tcPr>
          <w:p w:rsidR="004F2E39" w:rsidRPr="001C23BB" w:rsidRDefault="004F2E39" w:rsidP="004C7FEC">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 «Охотники и утки»</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22.</w:t>
            </w:r>
          </w:p>
        </w:tc>
        <w:tc>
          <w:tcPr>
            <w:tcW w:w="4536" w:type="dxa"/>
            <w:tcBorders>
              <w:top w:val="single" w:sz="4" w:space="0" w:color="auto"/>
              <w:left w:val="single" w:sz="4" w:space="0" w:color="auto"/>
              <w:bottom w:val="single" w:sz="4" w:space="0" w:color="auto"/>
              <w:right w:val="single" w:sz="4" w:space="0" w:color="auto"/>
            </w:tcBorders>
          </w:tcPr>
          <w:p w:rsidR="004F2E39" w:rsidRPr="001C23BB" w:rsidRDefault="004F2E39" w:rsidP="004C7FEC">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 «Казаки разбойники»</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23.</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E41234">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«Рыбаки и рыбки» </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24.</w:t>
            </w:r>
          </w:p>
        </w:tc>
        <w:tc>
          <w:tcPr>
            <w:tcW w:w="4536" w:type="dxa"/>
            <w:tcBorders>
              <w:top w:val="single" w:sz="4" w:space="0" w:color="auto"/>
              <w:left w:val="single" w:sz="4" w:space="0" w:color="auto"/>
              <w:bottom w:val="single" w:sz="4" w:space="0" w:color="auto"/>
              <w:right w:val="single" w:sz="4" w:space="0" w:color="auto"/>
            </w:tcBorders>
          </w:tcPr>
          <w:p w:rsidR="004F2E39" w:rsidRPr="001C23BB" w:rsidRDefault="00FC0B6B" w:rsidP="00CC2E77">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«Бросай – беги</w:t>
            </w:r>
            <w:r w:rsidR="004F2E39" w:rsidRPr="001C23BB">
              <w:rPr>
                <w:rFonts w:ascii="Times New Roman" w:hAnsi="Times New Roman" w:cs="Times New Roman"/>
                <w:sz w:val="28"/>
                <w:szCs w:val="2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25.</w:t>
            </w:r>
          </w:p>
        </w:tc>
        <w:tc>
          <w:tcPr>
            <w:tcW w:w="4536" w:type="dxa"/>
            <w:tcBorders>
              <w:top w:val="single" w:sz="4" w:space="0" w:color="auto"/>
              <w:left w:val="single" w:sz="4" w:space="0" w:color="auto"/>
              <w:bottom w:val="single" w:sz="4" w:space="0" w:color="auto"/>
              <w:right w:val="single" w:sz="4" w:space="0" w:color="auto"/>
            </w:tcBorders>
          </w:tcPr>
          <w:p w:rsidR="004F2E39" w:rsidRPr="001C23BB" w:rsidRDefault="004F2E39" w:rsidP="004C7FEC">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«Сокол и мыши»</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26.</w:t>
            </w:r>
          </w:p>
        </w:tc>
        <w:tc>
          <w:tcPr>
            <w:tcW w:w="4536" w:type="dxa"/>
            <w:tcBorders>
              <w:top w:val="single" w:sz="4" w:space="0" w:color="auto"/>
              <w:left w:val="single" w:sz="4" w:space="0" w:color="auto"/>
              <w:bottom w:val="single" w:sz="4" w:space="0" w:color="auto"/>
              <w:right w:val="single" w:sz="4" w:space="0" w:color="auto"/>
            </w:tcBorders>
          </w:tcPr>
          <w:p w:rsidR="004F2E39" w:rsidRPr="001C23BB" w:rsidRDefault="004F2E39" w:rsidP="004C7FEC">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 «Быстрая передача».</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27.</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4C7FEC">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«Мяч среднему», «Мяч соседу»</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28.</w:t>
            </w:r>
          </w:p>
        </w:tc>
        <w:tc>
          <w:tcPr>
            <w:tcW w:w="4536" w:type="dxa"/>
            <w:tcBorders>
              <w:top w:val="single" w:sz="4" w:space="0" w:color="auto"/>
              <w:left w:val="single" w:sz="4" w:space="0" w:color="auto"/>
              <w:bottom w:val="single" w:sz="4" w:space="0" w:color="auto"/>
              <w:right w:val="single" w:sz="4" w:space="0" w:color="auto"/>
            </w:tcBorders>
          </w:tcPr>
          <w:p w:rsidR="004F2E39" w:rsidRPr="001C23BB" w:rsidRDefault="004F2E39" w:rsidP="004C7FEC">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 «Зайцы в огороде». </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29.</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CC2E77">
            <w:pPr>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lang w:eastAsia="ru-RU"/>
              </w:rPr>
              <w:t>  «Подвижная цель».</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30.</w:t>
            </w:r>
          </w:p>
        </w:tc>
        <w:tc>
          <w:tcPr>
            <w:tcW w:w="4536" w:type="dxa"/>
            <w:tcBorders>
              <w:top w:val="single" w:sz="4" w:space="0" w:color="auto"/>
              <w:left w:val="single" w:sz="4" w:space="0" w:color="auto"/>
              <w:bottom w:val="single" w:sz="4" w:space="0" w:color="auto"/>
              <w:right w:val="single" w:sz="4" w:space="0" w:color="auto"/>
            </w:tcBorders>
          </w:tcPr>
          <w:p w:rsidR="004F2E39" w:rsidRPr="001C23BB" w:rsidRDefault="004F2E39" w:rsidP="00E41234">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«Зайцы, сторож и Жучка»</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31.</w:t>
            </w:r>
          </w:p>
        </w:tc>
        <w:tc>
          <w:tcPr>
            <w:tcW w:w="4536" w:type="dxa"/>
            <w:tcBorders>
              <w:top w:val="single" w:sz="4" w:space="0" w:color="auto"/>
              <w:left w:val="single" w:sz="4" w:space="0" w:color="auto"/>
              <w:bottom w:val="single" w:sz="4" w:space="0" w:color="auto"/>
              <w:right w:val="single" w:sz="4" w:space="0" w:color="auto"/>
            </w:tcBorders>
          </w:tcPr>
          <w:p w:rsidR="004F2E39" w:rsidRPr="001C23BB" w:rsidRDefault="004F2E39" w:rsidP="004C7FEC">
            <w:pPr>
              <w:spacing w:after="0" w:line="240" w:lineRule="auto"/>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 «Снайперы». </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32.</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CC2E77">
            <w:pPr>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lang w:eastAsia="ru-RU"/>
              </w:rPr>
              <w:t xml:space="preserve"> «Играй, мяч не теряй» </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33.</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CC2E77">
            <w:pPr>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lang w:eastAsia="ru-RU"/>
              </w:rPr>
              <w:t>«Запрещённое движение»</w:t>
            </w:r>
            <w:proofErr w:type="gramStart"/>
            <w:r w:rsidRPr="001C23BB">
              <w:rPr>
                <w:rFonts w:ascii="Times New Roman" w:hAnsi="Times New Roman" w:cs="Times New Roman"/>
                <w:sz w:val="28"/>
                <w:szCs w:val="28"/>
                <w:lang w:eastAsia="ru-RU"/>
              </w:rPr>
              <w:t> .</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r w:rsidR="001C23BB" w:rsidRPr="001C23BB" w:rsidTr="00CC2335">
        <w:trPr>
          <w:gridAfter w:val="1"/>
          <w:wAfter w:w="236" w:type="dxa"/>
        </w:trPr>
        <w:tc>
          <w:tcPr>
            <w:tcW w:w="709"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jc w:val="center"/>
              <w:rPr>
                <w:rFonts w:ascii="Times New Roman" w:hAnsi="Times New Roman" w:cs="Times New Roman"/>
                <w:sz w:val="28"/>
                <w:szCs w:val="28"/>
                <w:lang w:eastAsia="ru-RU"/>
              </w:rPr>
            </w:pPr>
            <w:r w:rsidRPr="001C23BB">
              <w:rPr>
                <w:rFonts w:ascii="Times New Roman" w:hAnsi="Times New Roman" w:cs="Times New Roman"/>
                <w:sz w:val="28"/>
                <w:szCs w:val="28"/>
                <w:lang w:eastAsia="ru-RU"/>
              </w:rPr>
              <w:t>34</w:t>
            </w:r>
          </w:p>
        </w:tc>
        <w:tc>
          <w:tcPr>
            <w:tcW w:w="4536"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tLeast"/>
              <w:rPr>
                <w:rFonts w:ascii="Times New Roman" w:hAnsi="Times New Roman" w:cs="Times New Roman"/>
                <w:sz w:val="28"/>
                <w:szCs w:val="28"/>
                <w:lang w:eastAsia="ru-RU"/>
              </w:rPr>
            </w:pPr>
            <w:r w:rsidRPr="001C23BB">
              <w:rPr>
                <w:rFonts w:ascii="Times New Roman" w:hAnsi="Times New Roman" w:cs="Times New Roman"/>
                <w:sz w:val="28"/>
                <w:szCs w:val="28"/>
                <w:lang w:eastAsia="ru-RU"/>
              </w:rPr>
              <w:t>Весёлые старты. Итоговое занятие</w:t>
            </w:r>
          </w:p>
        </w:tc>
        <w:tc>
          <w:tcPr>
            <w:tcW w:w="1134" w:type="dxa"/>
            <w:tcBorders>
              <w:top w:val="single" w:sz="4" w:space="0" w:color="auto"/>
              <w:left w:val="single" w:sz="4" w:space="0" w:color="auto"/>
              <w:bottom w:val="single" w:sz="4" w:space="0" w:color="auto"/>
              <w:right w:val="single" w:sz="4" w:space="0" w:color="auto"/>
            </w:tcBorders>
            <w:hideMark/>
          </w:tcPr>
          <w:p w:rsidR="004F2E39" w:rsidRPr="001C23BB" w:rsidRDefault="004F2E39" w:rsidP="0052577C">
            <w:pPr>
              <w:spacing w:after="0" w:line="240" w:lineRule="auto"/>
              <w:jc w:val="center"/>
              <w:rPr>
                <w:rFonts w:ascii="Times New Roman" w:hAnsi="Times New Roman" w:cs="Times New Roman"/>
                <w:sz w:val="28"/>
                <w:szCs w:val="28"/>
              </w:rPr>
            </w:pPr>
            <w:r w:rsidRPr="001C23B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2E39" w:rsidRPr="001C23BB" w:rsidRDefault="004F2E39" w:rsidP="0052577C">
            <w:pPr>
              <w:spacing w:after="0" w:line="240" w:lineRule="auto"/>
              <w:jc w:val="center"/>
              <w:rPr>
                <w:rFonts w:ascii="Times New Roman" w:hAnsi="Times New Roman" w:cs="Times New Roman"/>
                <w:sz w:val="28"/>
                <w:szCs w:val="28"/>
              </w:rPr>
            </w:pPr>
          </w:p>
        </w:tc>
      </w:tr>
    </w:tbl>
    <w:p w:rsidR="0052577C" w:rsidRPr="001C23BB" w:rsidRDefault="0052577C" w:rsidP="0052577C">
      <w:pPr>
        <w:rPr>
          <w:rFonts w:ascii="Times New Roman" w:hAnsi="Times New Roman" w:cs="Times New Roman"/>
          <w:sz w:val="28"/>
          <w:szCs w:val="28"/>
        </w:rPr>
      </w:pPr>
    </w:p>
    <w:p w:rsidR="006270F9" w:rsidRPr="001C23BB" w:rsidRDefault="006270F9" w:rsidP="006270F9">
      <w:pPr>
        <w:pStyle w:val="a6"/>
        <w:spacing w:after="0" w:line="200" w:lineRule="atLeast"/>
        <w:ind w:left="0"/>
        <w:jc w:val="both"/>
        <w:rPr>
          <w:rFonts w:ascii="Times New Roman" w:hAnsi="Times New Roman"/>
          <w:b/>
          <w:sz w:val="28"/>
          <w:szCs w:val="28"/>
        </w:rPr>
      </w:pPr>
    </w:p>
    <w:p w:rsidR="0052577C" w:rsidRPr="001C23BB" w:rsidRDefault="0052577C" w:rsidP="001C23BB">
      <w:pPr>
        <w:spacing w:after="0"/>
        <w:jc w:val="both"/>
        <w:rPr>
          <w:rFonts w:ascii="Times New Roman" w:hAnsi="Times New Roman" w:cs="Times New Roman"/>
          <w:sz w:val="28"/>
          <w:szCs w:val="28"/>
        </w:rPr>
      </w:pPr>
      <w:r w:rsidRPr="001C23BB">
        <w:rPr>
          <w:rFonts w:ascii="Times New Roman" w:hAnsi="Times New Roman" w:cs="Times New Roman"/>
          <w:sz w:val="28"/>
          <w:szCs w:val="28"/>
        </w:rPr>
        <w:t>Список литературы:</w:t>
      </w:r>
    </w:p>
    <w:p w:rsidR="0052577C" w:rsidRPr="001C23BB" w:rsidRDefault="0052577C" w:rsidP="001C23BB">
      <w:pPr>
        <w:shd w:val="clear" w:color="auto" w:fill="FFFFFF"/>
        <w:spacing w:after="0" w:line="317" w:lineRule="exact"/>
        <w:ind w:left="142" w:firstLine="142"/>
        <w:jc w:val="both"/>
        <w:rPr>
          <w:rFonts w:ascii="Times New Roman" w:hAnsi="Times New Roman" w:cs="Times New Roman"/>
          <w:sz w:val="28"/>
          <w:szCs w:val="28"/>
        </w:rPr>
      </w:pPr>
      <w:r w:rsidRPr="001C23BB">
        <w:rPr>
          <w:rFonts w:ascii="Times New Roman" w:hAnsi="Times New Roman" w:cs="Times New Roman"/>
          <w:sz w:val="28"/>
          <w:szCs w:val="28"/>
        </w:rPr>
        <w:t xml:space="preserve">Т.И. </w:t>
      </w:r>
      <w:proofErr w:type="spellStart"/>
      <w:r w:rsidRPr="001C23BB">
        <w:rPr>
          <w:rFonts w:ascii="Times New Roman" w:hAnsi="Times New Roman" w:cs="Times New Roman"/>
          <w:sz w:val="28"/>
          <w:szCs w:val="28"/>
        </w:rPr>
        <w:t>Линго</w:t>
      </w:r>
      <w:proofErr w:type="spellEnd"/>
      <w:r w:rsidRPr="001C23BB">
        <w:rPr>
          <w:rFonts w:ascii="Times New Roman" w:hAnsi="Times New Roman" w:cs="Times New Roman"/>
          <w:sz w:val="28"/>
          <w:szCs w:val="28"/>
        </w:rPr>
        <w:t xml:space="preserve"> «Игры, ребусы, загадки для младших школьников»/ Ярославль, «Академия развития» 1998г</w:t>
      </w:r>
    </w:p>
    <w:p w:rsidR="0052577C" w:rsidRPr="001C23BB" w:rsidRDefault="0052577C" w:rsidP="001C23BB">
      <w:pPr>
        <w:spacing w:line="240" w:lineRule="auto"/>
        <w:ind w:left="142" w:firstLine="142"/>
        <w:jc w:val="both"/>
        <w:rPr>
          <w:rFonts w:ascii="Times New Roman" w:hAnsi="Times New Roman" w:cs="Times New Roman"/>
          <w:sz w:val="28"/>
          <w:szCs w:val="28"/>
        </w:rPr>
      </w:pPr>
      <w:r w:rsidRPr="001C23BB">
        <w:rPr>
          <w:rFonts w:ascii="Times New Roman" w:hAnsi="Times New Roman" w:cs="Times New Roman"/>
          <w:sz w:val="28"/>
          <w:szCs w:val="28"/>
        </w:rPr>
        <w:t xml:space="preserve">Л.В. </w:t>
      </w:r>
      <w:proofErr w:type="spellStart"/>
      <w:r w:rsidRPr="001C23BB">
        <w:rPr>
          <w:rFonts w:ascii="Times New Roman" w:hAnsi="Times New Roman" w:cs="Times New Roman"/>
          <w:sz w:val="28"/>
          <w:szCs w:val="28"/>
        </w:rPr>
        <w:t>Былеев</w:t>
      </w:r>
      <w:proofErr w:type="spellEnd"/>
      <w:r w:rsidRPr="001C23BB">
        <w:rPr>
          <w:rFonts w:ascii="Times New Roman" w:hAnsi="Times New Roman" w:cs="Times New Roman"/>
          <w:sz w:val="28"/>
          <w:szCs w:val="28"/>
        </w:rPr>
        <w:t>, Сборник подвижных игр. – М., 1990.</w:t>
      </w:r>
    </w:p>
    <w:p w:rsidR="0052577C" w:rsidRPr="001C23BB" w:rsidRDefault="0052577C" w:rsidP="001C23BB">
      <w:pPr>
        <w:spacing w:line="240" w:lineRule="auto"/>
        <w:ind w:left="142" w:firstLine="142"/>
        <w:jc w:val="both"/>
        <w:rPr>
          <w:rFonts w:ascii="Times New Roman" w:hAnsi="Times New Roman" w:cs="Times New Roman"/>
          <w:sz w:val="28"/>
          <w:szCs w:val="28"/>
        </w:rPr>
      </w:pPr>
      <w:r w:rsidRPr="001C23BB">
        <w:rPr>
          <w:rFonts w:ascii="Times New Roman" w:hAnsi="Times New Roman" w:cs="Times New Roman"/>
          <w:sz w:val="28"/>
          <w:szCs w:val="28"/>
        </w:rPr>
        <w:t xml:space="preserve">С. </w:t>
      </w:r>
      <w:proofErr w:type="spellStart"/>
      <w:r w:rsidRPr="001C23BB">
        <w:rPr>
          <w:rFonts w:ascii="Times New Roman" w:hAnsi="Times New Roman" w:cs="Times New Roman"/>
          <w:sz w:val="28"/>
          <w:szCs w:val="28"/>
        </w:rPr>
        <w:t>Глязер</w:t>
      </w:r>
      <w:proofErr w:type="spellEnd"/>
      <w:r w:rsidRPr="001C23BB">
        <w:rPr>
          <w:rFonts w:ascii="Times New Roman" w:hAnsi="Times New Roman" w:cs="Times New Roman"/>
          <w:sz w:val="28"/>
          <w:szCs w:val="28"/>
        </w:rPr>
        <w:t>, Зимние игры и развлечения. – М., 1993.</w:t>
      </w:r>
    </w:p>
    <w:p w:rsidR="0052577C" w:rsidRPr="001C23BB" w:rsidRDefault="0052577C" w:rsidP="001C23BB">
      <w:pPr>
        <w:spacing w:line="240" w:lineRule="auto"/>
        <w:ind w:left="142" w:firstLine="142"/>
        <w:jc w:val="both"/>
        <w:rPr>
          <w:rFonts w:ascii="Times New Roman" w:hAnsi="Times New Roman" w:cs="Times New Roman"/>
          <w:sz w:val="28"/>
          <w:szCs w:val="28"/>
        </w:rPr>
      </w:pPr>
      <w:r w:rsidRPr="001C23BB">
        <w:rPr>
          <w:rFonts w:ascii="Times New Roman" w:hAnsi="Times New Roman" w:cs="Times New Roman"/>
          <w:sz w:val="28"/>
          <w:szCs w:val="28"/>
        </w:rPr>
        <w:t>М.Н.  Жуков, Подвижные игры. – М., 2000</w:t>
      </w:r>
    </w:p>
    <w:p w:rsidR="0052577C" w:rsidRPr="001C23BB" w:rsidRDefault="0052577C" w:rsidP="001C23BB">
      <w:pPr>
        <w:spacing w:line="240" w:lineRule="auto"/>
        <w:ind w:left="142" w:firstLine="142"/>
        <w:jc w:val="both"/>
        <w:rPr>
          <w:rFonts w:ascii="Times New Roman" w:hAnsi="Times New Roman" w:cs="Times New Roman"/>
          <w:sz w:val="28"/>
          <w:szCs w:val="28"/>
        </w:rPr>
      </w:pPr>
      <w:r w:rsidRPr="001C23BB">
        <w:rPr>
          <w:rFonts w:ascii="Times New Roman" w:hAnsi="Times New Roman" w:cs="Times New Roman"/>
          <w:sz w:val="28"/>
          <w:szCs w:val="28"/>
        </w:rPr>
        <w:t>М.Н</w:t>
      </w:r>
      <w:proofErr w:type="gramStart"/>
      <w:r w:rsidRPr="001C23BB">
        <w:rPr>
          <w:rFonts w:ascii="Times New Roman" w:hAnsi="Times New Roman" w:cs="Times New Roman"/>
          <w:sz w:val="28"/>
          <w:szCs w:val="28"/>
        </w:rPr>
        <w:t xml:space="preserve"> .</w:t>
      </w:r>
      <w:proofErr w:type="gramEnd"/>
      <w:r w:rsidRPr="001C23BB">
        <w:rPr>
          <w:rFonts w:ascii="Times New Roman" w:hAnsi="Times New Roman" w:cs="Times New Roman"/>
          <w:sz w:val="28"/>
          <w:szCs w:val="28"/>
        </w:rPr>
        <w:t>Железняк, Спортивные игры. – М., 2001</w:t>
      </w:r>
    </w:p>
    <w:p w:rsidR="0052577C" w:rsidRPr="001C23BB" w:rsidRDefault="0052577C" w:rsidP="001C23BB">
      <w:pPr>
        <w:spacing w:line="240" w:lineRule="auto"/>
        <w:ind w:left="142" w:firstLine="142"/>
        <w:jc w:val="both"/>
        <w:rPr>
          <w:rFonts w:ascii="Times New Roman" w:hAnsi="Times New Roman" w:cs="Times New Roman"/>
          <w:sz w:val="28"/>
          <w:szCs w:val="28"/>
        </w:rPr>
      </w:pPr>
      <w:r w:rsidRPr="001C23BB">
        <w:rPr>
          <w:rFonts w:ascii="Times New Roman" w:hAnsi="Times New Roman" w:cs="Times New Roman"/>
          <w:sz w:val="28"/>
          <w:szCs w:val="28"/>
        </w:rPr>
        <w:t>М.Ф. Литвинов, Русские народные подвижные игры. – М.,  1986</w:t>
      </w:r>
    </w:p>
    <w:p w:rsidR="0052577C" w:rsidRPr="001C23BB" w:rsidRDefault="0052577C" w:rsidP="001C23BB">
      <w:pPr>
        <w:spacing w:after="0"/>
        <w:ind w:left="142" w:firstLine="142"/>
        <w:jc w:val="both"/>
        <w:rPr>
          <w:rFonts w:ascii="Times New Roman" w:hAnsi="Times New Roman" w:cs="Times New Roman"/>
          <w:sz w:val="28"/>
          <w:szCs w:val="28"/>
          <w:lang w:val="tt-RU"/>
        </w:rPr>
      </w:pPr>
      <w:r w:rsidRPr="001C23BB">
        <w:rPr>
          <w:rFonts w:ascii="Times New Roman" w:hAnsi="Times New Roman" w:cs="Times New Roman"/>
          <w:sz w:val="28"/>
          <w:szCs w:val="28"/>
          <w:lang w:val="tt-RU"/>
        </w:rPr>
        <w:t>В.И.Ковалько “Поурочные разработки по физкультуре” /ВАКО, Москва, 2003/</w:t>
      </w:r>
    </w:p>
    <w:p w:rsidR="0052577C" w:rsidRPr="001C23BB" w:rsidRDefault="0052577C" w:rsidP="001C23BB">
      <w:pPr>
        <w:spacing w:after="0"/>
        <w:ind w:left="142" w:firstLine="142"/>
        <w:jc w:val="both"/>
        <w:rPr>
          <w:rFonts w:ascii="Times New Roman" w:hAnsi="Times New Roman" w:cs="Times New Roman"/>
          <w:sz w:val="28"/>
          <w:szCs w:val="28"/>
          <w:lang w:val="tt-RU"/>
        </w:rPr>
      </w:pPr>
      <w:r w:rsidRPr="001C23BB">
        <w:rPr>
          <w:rFonts w:ascii="Times New Roman" w:hAnsi="Times New Roman" w:cs="Times New Roman"/>
          <w:sz w:val="28"/>
          <w:szCs w:val="28"/>
          <w:lang w:val="tt-RU"/>
        </w:rPr>
        <w:t>Е.А.Каралашвили “Физкультурная минутка” .Динамические упражнения для детей 6-10 лет. /Творческий центр “Сфера”Москва, 2002/</w:t>
      </w:r>
    </w:p>
    <w:p w:rsidR="0052577C" w:rsidRPr="001C23BB" w:rsidRDefault="0052577C" w:rsidP="0052577C">
      <w:pPr>
        <w:ind w:left="142" w:firstLine="142"/>
        <w:rPr>
          <w:sz w:val="28"/>
          <w:szCs w:val="28"/>
          <w:lang w:val="tt-RU"/>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lang w:val="tt-RU"/>
        </w:rPr>
      </w:pPr>
    </w:p>
    <w:p w:rsidR="006270F9" w:rsidRPr="00072FFA" w:rsidRDefault="006270F9" w:rsidP="006270F9">
      <w:pPr>
        <w:pStyle w:val="a5"/>
        <w:jc w:val="both"/>
        <w:rPr>
          <w:rFonts w:ascii="Times New Roman" w:hAnsi="Times New Roman"/>
          <w:b/>
          <w:color w:val="262626" w:themeColor="text1" w:themeTint="D9"/>
          <w:sz w:val="28"/>
          <w:szCs w:val="28"/>
        </w:rPr>
      </w:pPr>
    </w:p>
    <w:p w:rsidR="006270F9" w:rsidRPr="00072FFA" w:rsidRDefault="006270F9" w:rsidP="004C7FEC">
      <w:pPr>
        <w:spacing w:after="0" w:line="240" w:lineRule="auto"/>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2F7ECB" w:rsidRPr="00072FFA" w:rsidRDefault="002F7ECB">
      <w:pPr>
        <w:rPr>
          <w:color w:val="262626" w:themeColor="text1" w:themeTint="D9"/>
          <w:sz w:val="28"/>
          <w:szCs w:val="28"/>
        </w:rPr>
      </w:pPr>
    </w:p>
    <w:sectPr w:rsidR="002F7ECB" w:rsidRPr="00072FFA" w:rsidSect="00445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3">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4">
    <w:nsid w:val="02A9329E"/>
    <w:multiLevelType w:val="multilevel"/>
    <w:tmpl w:val="2D5814B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F733F5"/>
    <w:multiLevelType w:val="multilevel"/>
    <w:tmpl w:val="F0F81E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12434AF3"/>
    <w:multiLevelType w:val="hybridMultilevel"/>
    <w:tmpl w:val="DF1E46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4EA6207"/>
    <w:multiLevelType w:val="multilevel"/>
    <w:tmpl w:val="FC3E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D863F2"/>
    <w:multiLevelType w:val="multilevel"/>
    <w:tmpl w:val="1D88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975A2"/>
    <w:multiLevelType w:val="multilevel"/>
    <w:tmpl w:val="24588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346D04F4"/>
    <w:multiLevelType w:val="multilevel"/>
    <w:tmpl w:val="7378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C50674"/>
    <w:multiLevelType w:val="multilevel"/>
    <w:tmpl w:val="83B2ED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4CC55C82"/>
    <w:multiLevelType w:val="multilevel"/>
    <w:tmpl w:val="B59E0BC2"/>
    <w:lvl w:ilvl="0">
      <w:start w:val="1"/>
      <w:numFmt w:val="decimal"/>
      <w:lvlText w:val="%1."/>
      <w:lvlJc w:val="left"/>
      <w:pPr>
        <w:ind w:left="720" w:hanging="360"/>
      </w:pPr>
    </w:lvl>
    <w:lvl w:ilvl="1">
      <w:start w:val="1"/>
      <w:numFmt w:val="decimal"/>
      <w:isLgl/>
      <w:lvlText w:val="%1.%2."/>
      <w:lvlJc w:val="left"/>
      <w:pPr>
        <w:ind w:left="7732" w:hanging="360"/>
      </w:pPr>
      <w:rPr>
        <w:b/>
        <w:sz w:val="28"/>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3">
    <w:nsid w:val="549344FF"/>
    <w:multiLevelType w:val="multilevel"/>
    <w:tmpl w:val="60BEB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EF2079"/>
    <w:multiLevelType w:val="multilevel"/>
    <w:tmpl w:val="CE4E0466"/>
    <w:lvl w:ilvl="0">
      <w:start w:val="1"/>
      <w:numFmt w:val="decimal"/>
      <w:lvlText w:val="%1."/>
      <w:lvlJc w:val="left"/>
      <w:pPr>
        <w:ind w:left="360" w:hanging="360"/>
      </w:pPr>
      <w:rPr>
        <w:i/>
      </w:rPr>
    </w:lvl>
    <w:lvl w:ilvl="1">
      <w:start w:val="1"/>
      <w:numFmt w:val="decimal"/>
      <w:isLgl/>
      <w:lvlText w:val="%1.%2."/>
      <w:lvlJc w:val="left"/>
      <w:pPr>
        <w:ind w:left="6315" w:hanging="360"/>
      </w:pPr>
    </w:lvl>
    <w:lvl w:ilvl="2">
      <w:start w:val="1"/>
      <w:numFmt w:val="decimal"/>
      <w:isLgl/>
      <w:lvlText w:val="%1.%2.%3."/>
      <w:lvlJc w:val="left"/>
      <w:pPr>
        <w:ind w:left="852" w:hanging="720"/>
      </w:pPr>
    </w:lvl>
    <w:lvl w:ilvl="3">
      <w:start w:val="1"/>
      <w:numFmt w:val="decimal"/>
      <w:isLgl/>
      <w:lvlText w:val="%1.%2.%3.%4."/>
      <w:lvlJc w:val="left"/>
      <w:pPr>
        <w:ind w:left="918" w:hanging="720"/>
      </w:pPr>
    </w:lvl>
    <w:lvl w:ilvl="4">
      <w:start w:val="1"/>
      <w:numFmt w:val="decimal"/>
      <w:isLgl/>
      <w:lvlText w:val="%1.%2.%3.%4.%5."/>
      <w:lvlJc w:val="left"/>
      <w:pPr>
        <w:ind w:left="1344" w:hanging="1080"/>
      </w:pPr>
    </w:lvl>
    <w:lvl w:ilvl="5">
      <w:start w:val="1"/>
      <w:numFmt w:val="decimal"/>
      <w:isLgl/>
      <w:lvlText w:val="%1.%2.%3.%4.%5.%6."/>
      <w:lvlJc w:val="left"/>
      <w:pPr>
        <w:ind w:left="1410" w:hanging="1080"/>
      </w:pPr>
    </w:lvl>
    <w:lvl w:ilvl="6">
      <w:start w:val="1"/>
      <w:numFmt w:val="decimal"/>
      <w:isLgl/>
      <w:lvlText w:val="%1.%2.%3.%4.%5.%6.%7."/>
      <w:lvlJc w:val="left"/>
      <w:pPr>
        <w:ind w:left="1836" w:hanging="1440"/>
      </w:pPr>
    </w:lvl>
    <w:lvl w:ilvl="7">
      <w:start w:val="1"/>
      <w:numFmt w:val="decimal"/>
      <w:isLgl/>
      <w:lvlText w:val="%1.%2.%3.%4.%5.%6.%7.%8."/>
      <w:lvlJc w:val="left"/>
      <w:pPr>
        <w:ind w:left="1902" w:hanging="1440"/>
      </w:pPr>
    </w:lvl>
    <w:lvl w:ilvl="8">
      <w:start w:val="1"/>
      <w:numFmt w:val="decimal"/>
      <w:isLgl/>
      <w:lvlText w:val="%1.%2.%3.%4.%5.%6.%7.%8.%9."/>
      <w:lvlJc w:val="left"/>
      <w:pPr>
        <w:ind w:left="2328" w:hanging="1800"/>
      </w:pPr>
    </w:lvl>
  </w:abstractNum>
  <w:abstractNum w:abstractNumId="15">
    <w:nsid w:val="608D5798"/>
    <w:multiLevelType w:val="hybridMultilevel"/>
    <w:tmpl w:val="CB7C1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E5C1844"/>
    <w:multiLevelType w:val="multilevel"/>
    <w:tmpl w:val="564643B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891435"/>
    <w:multiLevelType w:val="multilevel"/>
    <w:tmpl w:val="C576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536480"/>
    <w:multiLevelType w:val="multilevel"/>
    <w:tmpl w:val="99ACDE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0">
    <w:nsid w:val="760D1996"/>
    <w:multiLevelType w:val="multilevel"/>
    <w:tmpl w:val="876CBDA4"/>
    <w:lvl w:ilvl="0">
      <w:start w:val="1"/>
      <w:numFmt w:val="bullet"/>
      <w:lvlText w:val=""/>
      <w:lvlJc w:val="left"/>
      <w:pPr>
        <w:tabs>
          <w:tab w:val="num" w:pos="502"/>
        </w:tabs>
        <w:ind w:left="502"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21">
    <w:nsid w:val="7B931180"/>
    <w:multiLevelType w:val="multilevel"/>
    <w:tmpl w:val="25B86D5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6"/>
  </w:num>
  <w:num w:numId="8">
    <w:abstractNumId w:val="20"/>
  </w:num>
  <w:num w:numId="9">
    <w:abstractNumId w:val="1"/>
  </w:num>
  <w:num w:numId="10">
    <w:abstractNumId w:val="5"/>
  </w:num>
  <w:num w:numId="11">
    <w:abstractNumId w:val="9"/>
  </w:num>
  <w:num w:numId="12">
    <w:abstractNumId w:val="11"/>
  </w:num>
  <w:num w:numId="13">
    <w:abstractNumId w:val="19"/>
  </w:num>
  <w:num w:numId="14">
    <w:abstractNumId w:val="21"/>
  </w:num>
  <w:num w:numId="15">
    <w:abstractNumId w:val="4"/>
  </w:num>
  <w:num w:numId="16">
    <w:abstractNumId w:val="17"/>
  </w:num>
  <w:num w:numId="17">
    <w:abstractNumId w:val="18"/>
  </w:num>
  <w:num w:numId="18">
    <w:abstractNumId w:val="13"/>
  </w:num>
  <w:num w:numId="19">
    <w:abstractNumId w:val="8"/>
  </w:num>
  <w:num w:numId="20">
    <w:abstractNumId w:val="10"/>
  </w:num>
  <w:num w:numId="21">
    <w:abstractNumId w:val="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70F9"/>
    <w:rsid w:val="00072FFA"/>
    <w:rsid w:val="000C57E8"/>
    <w:rsid w:val="00117B91"/>
    <w:rsid w:val="001C23BB"/>
    <w:rsid w:val="00221B2D"/>
    <w:rsid w:val="00274453"/>
    <w:rsid w:val="002912F5"/>
    <w:rsid w:val="002F7ECB"/>
    <w:rsid w:val="0034654B"/>
    <w:rsid w:val="004455BE"/>
    <w:rsid w:val="004C7FEC"/>
    <w:rsid w:val="004F2E39"/>
    <w:rsid w:val="004F44C8"/>
    <w:rsid w:val="0052577C"/>
    <w:rsid w:val="00604C95"/>
    <w:rsid w:val="006270F9"/>
    <w:rsid w:val="006A0677"/>
    <w:rsid w:val="00744A2E"/>
    <w:rsid w:val="007F566A"/>
    <w:rsid w:val="00817C08"/>
    <w:rsid w:val="00951F45"/>
    <w:rsid w:val="009542FD"/>
    <w:rsid w:val="00980EAC"/>
    <w:rsid w:val="00B01D0E"/>
    <w:rsid w:val="00B82C7F"/>
    <w:rsid w:val="00B85837"/>
    <w:rsid w:val="00B90F8A"/>
    <w:rsid w:val="00C539CD"/>
    <w:rsid w:val="00CC2335"/>
    <w:rsid w:val="00CC2E77"/>
    <w:rsid w:val="00CF3F5B"/>
    <w:rsid w:val="00D56733"/>
    <w:rsid w:val="00E41234"/>
    <w:rsid w:val="00E83A22"/>
    <w:rsid w:val="00F7167E"/>
    <w:rsid w:val="00FC0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F9"/>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270F9"/>
    <w:pPr>
      <w:spacing w:after="0" w:line="240" w:lineRule="auto"/>
      <w:ind w:firstLine="1080"/>
      <w:jc w:val="both"/>
    </w:pPr>
    <w:rPr>
      <w:rFonts w:ascii="Times New Roman" w:eastAsia="Times New Roman" w:hAnsi="Times New Roman"/>
      <w:sz w:val="28"/>
      <w:szCs w:val="24"/>
    </w:rPr>
  </w:style>
  <w:style w:type="character" w:customStyle="1" w:styleId="a4">
    <w:name w:val="Основной текст с отступом Знак"/>
    <w:basedOn w:val="a0"/>
    <w:link w:val="a3"/>
    <w:semiHidden/>
    <w:rsid w:val="006270F9"/>
    <w:rPr>
      <w:rFonts w:ascii="Times New Roman" w:eastAsia="Times New Roman" w:hAnsi="Times New Roman" w:cs="Calibri"/>
      <w:sz w:val="28"/>
      <w:szCs w:val="24"/>
      <w:lang w:eastAsia="ar-SA"/>
    </w:rPr>
  </w:style>
  <w:style w:type="paragraph" w:styleId="a5">
    <w:name w:val="No Spacing"/>
    <w:uiPriority w:val="1"/>
    <w:qFormat/>
    <w:rsid w:val="006270F9"/>
    <w:pPr>
      <w:suppressAutoHyphens/>
      <w:spacing w:after="0" w:line="240" w:lineRule="auto"/>
    </w:pPr>
    <w:rPr>
      <w:rFonts w:ascii="Calibri" w:eastAsia="Calibri" w:hAnsi="Calibri" w:cs="Calibri"/>
      <w:lang w:eastAsia="ar-SA"/>
    </w:rPr>
  </w:style>
  <w:style w:type="paragraph" w:styleId="a6">
    <w:name w:val="List Paragraph"/>
    <w:basedOn w:val="a"/>
    <w:uiPriority w:val="34"/>
    <w:qFormat/>
    <w:rsid w:val="006270F9"/>
    <w:pPr>
      <w:ind w:left="720"/>
    </w:pPr>
  </w:style>
  <w:style w:type="paragraph" w:styleId="a7">
    <w:name w:val="Normal (Web)"/>
    <w:basedOn w:val="a"/>
    <w:uiPriority w:val="99"/>
    <w:unhideWhenUsed/>
    <w:rsid w:val="00072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539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39CD"/>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F9"/>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270F9"/>
    <w:pPr>
      <w:spacing w:after="0" w:line="240" w:lineRule="auto"/>
      <w:ind w:firstLine="1080"/>
      <w:jc w:val="both"/>
    </w:pPr>
    <w:rPr>
      <w:rFonts w:ascii="Times New Roman" w:eastAsia="Times New Roman" w:hAnsi="Times New Roman"/>
      <w:sz w:val="28"/>
      <w:szCs w:val="24"/>
      <w:lang w:val="x-none"/>
    </w:rPr>
  </w:style>
  <w:style w:type="character" w:customStyle="1" w:styleId="a4">
    <w:name w:val="Основной текст с отступом Знак"/>
    <w:basedOn w:val="a0"/>
    <w:link w:val="a3"/>
    <w:semiHidden/>
    <w:rsid w:val="006270F9"/>
    <w:rPr>
      <w:rFonts w:ascii="Times New Roman" w:eastAsia="Times New Roman" w:hAnsi="Times New Roman" w:cs="Calibri"/>
      <w:sz w:val="28"/>
      <w:szCs w:val="24"/>
      <w:lang w:val="x-none" w:eastAsia="ar-SA"/>
    </w:rPr>
  </w:style>
  <w:style w:type="paragraph" w:styleId="a5">
    <w:name w:val="No Spacing"/>
    <w:uiPriority w:val="1"/>
    <w:qFormat/>
    <w:rsid w:val="006270F9"/>
    <w:pPr>
      <w:suppressAutoHyphens/>
      <w:spacing w:after="0" w:line="240" w:lineRule="auto"/>
    </w:pPr>
    <w:rPr>
      <w:rFonts w:ascii="Calibri" w:eastAsia="Calibri" w:hAnsi="Calibri" w:cs="Calibri"/>
      <w:lang w:eastAsia="ar-SA"/>
    </w:rPr>
  </w:style>
  <w:style w:type="paragraph" w:styleId="a6">
    <w:name w:val="List Paragraph"/>
    <w:basedOn w:val="a"/>
    <w:uiPriority w:val="34"/>
    <w:qFormat/>
    <w:rsid w:val="006270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91501">
      <w:bodyDiv w:val="1"/>
      <w:marLeft w:val="0"/>
      <w:marRight w:val="0"/>
      <w:marTop w:val="0"/>
      <w:marBottom w:val="0"/>
      <w:divBdr>
        <w:top w:val="none" w:sz="0" w:space="0" w:color="auto"/>
        <w:left w:val="none" w:sz="0" w:space="0" w:color="auto"/>
        <w:bottom w:val="none" w:sz="0" w:space="0" w:color="auto"/>
        <w:right w:val="none" w:sz="0" w:space="0" w:color="auto"/>
      </w:divBdr>
    </w:div>
    <w:div w:id="10580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C82C7-40BD-43A2-B426-A34E92B5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19</Pages>
  <Words>5864</Words>
  <Characters>33427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dc:creator>
  <cp:lastModifiedBy>user</cp:lastModifiedBy>
  <cp:revision>17</cp:revision>
  <cp:lastPrinted>2022-10-20T11:24:00Z</cp:lastPrinted>
  <dcterms:created xsi:type="dcterms:W3CDTF">2006-05-04T09:30:00Z</dcterms:created>
  <dcterms:modified xsi:type="dcterms:W3CDTF">2022-10-20T11:38:00Z</dcterms:modified>
</cp:coreProperties>
</file>